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16a5" w14:textId="6251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9 сентября 2015 года № 156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апреля 2018 года № 1092. Зарегистрировано Департаментом юстиции Кызылординской области 23 апреля 2018 года № 6268.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6 октября 2015 года за номером 5163, опубликовано 9 декабря 2015 года в эталонном контрольном банке нормативных правовых актов Республики Казахстан в электронном виде, 13 октября 2015 года в газетах "Кызылординские вести" и "Сыр бойы")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"Назначение государственной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"Возмещение затрат на обучение на дому детей-инвалидов",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справки, подтверждающей принадлежность заявителя (семьи) к получателям адресной социальной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постановления,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156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населения" (далее - Центр);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сельского округа (далее - аким сельского округа) - в случае отсутствия Центра по месту жительства.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назначении (отказе в назначении) государственной адресной социальной помощи по форме (далее - уведомление), утвержденной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11426) либо мотивированный ответ об отказе в оказании государственной услуги (далее – мотивированный отказ) в случаях и по основаниям, предусмотренным пунктом 10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- бумажная.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(или его представителя по нотариально засвидетельствованной доверенности) (далее - его представитель) в Центр либо к акиму сельского округа с пакетом документов согласно пункту 9 стандарта.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Центр: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Центр документы согласно пункту 9 стандарта;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Центра выдает услугополучателю либо его представителю отрывной талон заявления с указанием даты регистрации и даты получения государственной услуги, фамилии и инициалов лица, принявшего документы (далее - отрывной талон), регистрирует заявление в электронном журнале регистрации заявлений на назначение адресной социальной помощи (далее - электронный журнал), регистрирует трудоспособных членов семьи в качестве лиц, ищущих работу (не более тридцати минут).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формирует пакет документов на бумажном носителе или электронный пакет документов (далее - ЭПД), направляет заявление и документы услугополучателя участковой комиссии для обследования материального положения услугополучателя и подготовки заключения (в течение одного рабочего дня);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заявления на назначение (далее - расписка об отказе в приеме заявления) (не более тридцати минут). Результат процедуры (действия): регистрация и направление документов услугополучателя в участковую комиссию, либо отказ в приеме заявления;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рассматривает документы, проводит обследование материального положения услугополучателя, готовит заключение и направляет документы в Центр (в течение двух рабочих дней). Результат процедуры (действия): направление документов в Центр;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Центра определяет вид оказываемой адресной социальной помощи (далее – АСП), рассчитывает размер АСП услугополучателя и для согласования назначения единовременной обусловленной денежной помощи (далее – ОДП) направляет представленные документы услугополучателя на рассмотрение районной (городской) или региональной комиссии по вопросам занятости населения (далее - комиссия) (в течение одного рабочего дня). Результат процедуры (действия): расчет размера АСП и направление документов услугополучателя на рассмотрение комиссии;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представленные документы, согласовывает и направляет документы услугополучателя в Центр (в течение одного рабочего дня). Результат процедуры (действия): направление документов в Центр;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Центра готовит электронный проект решения (далее - ЭПР) о назначении либо об отказе в назначении АСП, регистрирует в электронном журнале, распечатывает и направляет услугодателю (не более тридцати минут). Результат процедуры (действия): распечатка и направление ЭПР услугодателю;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проверяет полноту и достоверность представленных документов, подготавливает и предоставляет проект решения о назначении АСП (далее - уведомление либо мотивированный отказ) руководителю услугодателя (в течение одного часа);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неполноты и недостоверности представленных документов возвращает пакет документов для доработки в Центр (в течение одного рабочего дня). Результат процедуры (действия): предоставление уведомления либо мотивированного отказа руководителю услугодателя или направление пакета документов на доработку в Центр;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уведомление либо мотивированный отказ и направляет исполнителю услугодателя (в течение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регистрирует и направляет результат оказания государственной услуги в Центр (в течение одного часа). Результат процедуры (действия): направление результата оказания государственной услуги в Центр;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исполнитель Центра регистрирует и выдает результат оказания государственной услуги услугополучателю либо его представителю (не более тридцати минут). Результат процедуры (действия): выдача услугополучателю либо его представителю результата оказания государственной услуги;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либо его представителя к акиму сельского округа: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акиму сельского округа документы согласно пункту 9 стандарта;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выдает услугополучателю либо его представителю отрывной талон, регистрирует заявление в журнале регистрации заявлений на назначение АСП (далее - журнал регистрации) или при наличии доступа к информационным системам в электронном журнале (не более тридцати минут).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формирует пакет документов на бумажном носителе или ЭПД и направляет заявление и документы услугополучателя участковой комиссии для обследования материального положения и подготовки заключения (в течение двух рабочих дней);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заявления (не более тридцати минут). Результат процедуры (действия): регистрация и направление документов услугополучателя в участковую комиссию либо отказ в приеме заявления;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рассматривает документы, проводит обследование материального положения услугополучателя, готовит заключение и направляет пакет документов услугополучателя акиму сельского округа (в течение трех рабочих дней). Результат процедуры (действия): направление пакета документов услугополучателя акиму сельского округа;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сельского округа направляет пакет документов услугополучателя в Центр (в течение семи рабочих дней). Результат процедуры (действия): направление пакета документов услугополучателя в Центр;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Центра регистрирует заявление услугополучателя в электронном журнале, регистрирует трудоспособных членов семьи в качестве лиц, ищущих работу (не более тридцати минут);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вид оказываемой АСП, рассчитывает размер АСП услугополучателя и для согласования назначения единовременной ОДП направляет представленные документы услугополучателя на рассмотрение комиссии (в течение одного рабочего дня). Результат процедуры (действия): регистрация заявления услугополучателя и трудоспособных членов семьи, расчет размера АСП и направление документов услугополучателя на рассмотрение комиссии.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документы, согласовывает и направляет документы услугополучателя в Центр (в течение одного рабочего дня). Результат процедуры (действия): направление документов в Центр;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Центра готовит ЭПР о назначении либо об отказе в назначении АСП, регистрирует в электронном журнале, распечатывает и направляет услугодателю (не более тридцати минут). Результат процедуры (действия): распечатка и направление ЭПР услугодателю;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проверяет полноту и достоверность представленных документов, подготавливает и предоставляет уведомление либо мотивированный отказ руководителю услугодателя (в течение одного часа);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неполноты и недостоверности представленных документов возвращает пакет документов для доработки в Центр (в течение одного рабочего дня). Результат процедуры (действия): предоставление уведомления либо мотивированного отказа руководителю услугодателя или направление пакета документов на доработку в Центр;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уведомление либо мотивированный отказ и направляет исполнителю услугодателя (в течение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исполнитель услугодателя регистрирует и направляет результат оказания государственной услуги в Центр (в течение одного часа). Результат процедуры (действия): направление результата оказания государственной услуги в Центр;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 Центра регистрирует и направляет результат оказания государственной услуги акиму сельского округа (в течение трех рабочих дней). Результат процедуры (действия): направление акиму сельского округа результата оказания государственной услуги;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аким сельского округа регистрирует и выдает результат оказания государственной услуги услугополучателю либо его представителю (в течение одного рабочего дня).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Центра;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государственной адресной социальной помощи" 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Центр: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акиму сельского округа: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156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 на дому детей-инвалидов"</w:t>
      </w:r>
    </w:p>
    <w:bookmarkEnd w:id="71"/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 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детей-инвалидов, а также получении информации о назначении возмещения затрат на обучение на дому детей-инвалидов (далее - пособие).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(полностью автоматизированная) и (или) бумажная.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назначении пособия (далее - уведомление) либо мотивированный ответ об отказе в оказании государственной услуги (далее – мотивированный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детей-инвалидов",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обращение услугополучателя (или его представителя по нотариально засвидетельствованной доверенности) (далее - его представитель) в Государственную корпорацию с пакетом документов согласно пункту 9 стандарта либо направление запроса в форме электронного документа через портал.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(далее – расписка о приеме документов) (не более двадцати минут);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и (или) документов с истекшим сроком действия, выдает расписку об отказе в приеме заявления на назначение по форме согласно приложению 3 к стандарту (далее - расписка об отказе в приеме заявления) (не более двадцати минут). Результат процедуры (действия): выдача услугополучателю либо его представителю расписки о приеме документов либо расписки об отказе в приеме заявления;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услуги). Результат процедуры (действия): направление документов услугодателю;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 Результат процедуры (действия): предоставление документов руководителю услугодателя;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(в течение одного рабочего дня). Результат процедуры (действия): направление документов исполнителю услугодателя;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подготавливает и предоставляет проект уведомления либо мотивированного отказа руководителю услугодателя (в течение шести рабочих дней). Результат процедуры (действия): предоставление руководителю услугодателя проекта уведомления либо мотивированного отказа; 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либо мотивированный отказ сотруднику канцелярии услугодателя (в течение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направляет результат оказания государственной услуги в Государственную корпорацию (в течение одного рабочего дня). Результат процедуры (действия): направление результата оказания государственной услуги в Государственную корпорацию;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результат оказания государственной услуги услугополучателю либо его представителю (не более двадцати минут). Результат процедуры (действия): выдача результата оказания государственной услуги услугополучателю либо его представителю.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101"/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портал: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пункту 9 стандарта;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документов с указанием даты и времени получения результата оказания государственной услуги (не более тридцати минут);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запроса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2-7)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тридцати минут).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назначении возмещения затрат на обучение на дому детей-инвалидов можно получить через портал с момента поступления электронного запроса в течение тридцати минут.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"Возмещение затрат на обучение на дому детей-инвалидов" 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"Возмещение затрат на обучение на дому детей-инвалидов" </w:t>
            </w:r>
          </w:p>
        </w:tc>
      </w:tr>
    </w:tbl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727700" cy="996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996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2018 года № 1092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 № 156</w:t>
            </w:r>
          </w:p>
        </w:tc>
      </w:tr>
    </w:tbl>
    <w:bookmarkStart w:name="z14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bookmarkEnd w:id="119"/>
    <w:bookmarkStart w:name="z14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значения, акимы поселков, сельских округов (далее – услугодатель).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- портал);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- Центр).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– бумажная и (или) электронная (полностью автоматизированная). 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справка, подтверждающая принадлежность (либо отсутствие принадлежности) услугополучателя к получателям адресной социальной помощи (далее – справка).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бумажная и (или) электронная. </w:t>
      </w:r>
    </w:p>
    <w:bookmarkEnd w:id="129"/>
    <w:bookmarkStart w:name="z15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(или его представителя по нотариально заверенной доверенности) (далее - его представитель) к услугодателю либо в Государственную корпорацию либо в Центр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- стандарт) либо направление запроса в форме электронного документа через портал.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документы согласно пункту 9 стандарта;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документы, подготавливает и предоставляет справку руководителю услугодателя (не более пяти минут). Результат процедуры (действия): предоставление справки руководителю услугодателя;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и направляет справку исполнителю услугодателя (не более пяти минут). Результат процедуры (действия): направление справки исполнителю услугодателя;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выдает справку услугополучателю либо его представителю (не более пяти минут). Результат процедуры (действия): выдача справки услугополучателю либо его представителю.</w:t>
      </w:r>
    </w:p>
    <w:bookmarkEnd w:id="137"/>
    <w:bookmarkStart w:name="z1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Центра.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145"/>
    <w:bookmarkStart w:name="z17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выдает услугополучателю либо его представителю расписку о приеме документов (не более пяти минут).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Распечатывает с автоматизированной информационной системы "Социальная помощь" (далее – АИС "Социальная помощь") справку, регистрирует и выдает услугополучателю либо его представителю (не более пяти минут);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выдает услугополучателю либо его представителю расписку об отказе в приеме документов (не более пяти минут). Результат процедуры (действия): регистрация документов, выдача услугополучателю либо его представителю расписки о приеме либо об отказе в приеме документов, выдача справки услугополучателю либо его представителю;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пароля;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регистрируемом услугополучателе через ИИН и пароль;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"Выдача справки, подтверждающей принадлежность заявителя (семьи) к получателям адресной социальной помощи",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своей электронной цифровой подписи (далее – ЭЦП) заполненную форму запроса на оказание электронной государственной услуги;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портале производится проверка срока действия и отсутствие в списке отозванных (аннулированных) регистрационного свидетельства ЭЦП,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(запрос услугополучателя), подписанный ЭЦП, направляется через "шлюз электронного правительства"/"региональный шлюз электронного правительства" в электронный реестр по выдаче справки;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формируется ответ результата оказания государственной услуги (справка). Электронный документ формируется и передается в "личный кабинет" услугополучателя либо его представителя.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Центр: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Центр документы согласно пункту 9 стандарта;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Центра регистрирует документы, выдает услугополучателю либо его представителю расписку о приеме документов (не более пяти минут).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Распечатывает с АИС "Социальная помощь" справку, регистрирует и выдает услугополучателю либо его представителю (не более пяти минут). 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либо его представителем неполного пакета документов согласно перечню, предусмотренному пунктом 9 стандарта, выдает услугополучателю либо его представителю расписку об отказе в приеме документов (не более пяти минут). Результат процедуры (действия): регистрация документов, выдача услугополучателю либо его представителю расписки о приеме либо об отказе в приеме документов, выдача справки услугополучателю либо его представителю.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справки, подтверждающей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получателям адресной социальной помощи"</w:t>
            </w:r>
          </w:p>
        </w:tc>
      </w:tr>
    </w:tbl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721600" cy="1005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Центр: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7597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