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c486" w14:textId="c6ac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негативное воздействие на окружающую среду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2018 года № 188. Зарегистрировано Департаментом юстиции Кызылординской области 19 апреля 2018 года № 6261. Утратило силу решением Кызылординского областного маслихата от 20 марта 2026 года №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20.03.2026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Кызылординского областного маслихата от 13.12.2022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cтатьей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Кызылординский областной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платы за негативное воздействие на окружающую среду по Кызылординской области согласно приложению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областного маслихата от 13.12.2022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областного маслихата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эмиссию в окружающую среду" (зарегистрировано в Реестре государственной регистрации нормативных правовых актов за номером 5786, опубликовано в газетах "Сыр бойы" и "Кызылординские вести" от 18 апреля 2017 года, эталонном контрольном банке нормативных правовых актов Республики Казахстан от 19 апреля 2017 года).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188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Кызылординской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областного маслихата от 13.12.2022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За1гигабеккерель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