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62c" w14:textId="f3c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18 марта 2015 года № 263 "Об утверждении правил содержания животных в населенных пунктах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196. Зарегистрировано Департаментом юстиции Кызылординской области 19 апреля 2018 года № 6260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животных в населенных пунктах Кызылординской области" (зарегистрировано в Реестре государственной регистрации нормативных правовых актов за номером 4966, опубликовано в областных газетах "Сыр бойы" и "Кызылординские вести" от 30 апреля 2015 года, в информационно-правовой системе "Әділет" от 20 мая 2015 года)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Кызылординской области,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________________Ж.Сарсенбаев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охраны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________________У. Аханаева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К. Мухитов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2018 года №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263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населенных пунктах Кызылординской области.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населенных пунктах Кызылординской области (далее – Правила) устанавливают порядок содержания животных на территории Кызылординской области. Правила распространяются на всех физических и юридических лиц, независимо от форм собственности, содержащих животных (далее – владельцы животных).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связи с предложениями акиматов районов, города.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 - 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документ, установленный уполномоченным органом формы, в котором в целях учета животных указываются: владелец, адрес, идентификационный номер, дата смены владельца, подпись и печать ветеринарного врача;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ветеринарная справка – документ,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дезинсекция - комплекс мероприятий по уничтожению насекомых и других членистоногих;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дезинфекция – комплекс мер по уничтожению возбудителей заразных и незаразных заболеваний;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- комплекс мероприятий по истреблению грызунов.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Животные должны содержаться в соответствии с приказами 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пунктов", (зарегистрированным в Реестре государственной регистрации нормативных правовых актов за № 5145), исполняющего обязанности Министра сельского хозяйства Республики Казахстан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(ветеринарно-санитарных) требований к объектам производства, осуществляющим выращивание, реализацию животных", (далее - Требования к объектам производства) (зарегистрированным в Реестре государственной регистрации нормативных правовых актов за № 11837) и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объектов", (зарегистрированным в Реестре государственной регистрации нормативных правовых актов за № 11124).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Биологические отходы, возникающие в процессе деятельности содержания животных, подлежат уничтожению в соответствии с приказом Министра сельского хозяйства Республики Казахстан от 6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(зарегистрированным в Реестре государственной регистрации нормативных правовых актов за № 11003).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борьбы с насекомыми, а также грызунами необходимо обрабатывать места содержания животных дезинфекционными, дезинсекционными и дератизационными препаратами согласно приказа Министра сельского хозяйства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дезинфекции, дезинсекции, дератизации" зарегистрированным в Реестре государственной регистрации нормативных правовых актов за № 10028 и Требования к объектам производства.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должны, обеспечивать идентификацию сельскохозяйственных животных, извещать подразделения местных исполнительных органов, осуществляющих деятельность в области ветеринарии, государственные ветеринарные организации созданные местными исполнительными органами, органы государственного ветеринарно - 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Идентификация животных проводится путем биркования, чипирования и таврирования с выдачей ветеринарных паспортов.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с домашними животными определен Приказом Министра сельского хозяйства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16-02/701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обращения с животными", (зарегистрированным в Реестре государственной регистрации нормативных правовых актов за № 10183).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и юридические лица, занимающиеся воспроизводством, выращиванием, разведением и содержанием животных обеспечивают: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 и домашних животных для обеспечения ветеринарно-санитарной безопасности;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окружающих людей и животных, а также имущества от причинения вреда животными;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требований санитарно-гигиенических и ветеринарных (ветеринарно-санитарных) норм и правил.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изменении места нахождения зарегистрированных животных (покупке, дарении) необходимо вновь зарегистрировать их по новому месту нахождения;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содержании животных в определенных местах, в том числе для устранения неприятного запаха свиньи, необходимо строго соблюдать санитарно-гигиеническую чистоту согласно ветеринарным нормативам. 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купание животных в местах купания и отдыха людей, в фонтанах, природных и искусственных водоемах;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жестокое обращение с животным;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выпас животных в других местах, определенных акимом города районного значения, поселка, сельского округа для организованного выпаса животных.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 безопасность жителей при выгуле, выпасе (перегоне) сельскохозяйственных животных ответственность несут владельцы животных. На улицах, площадях, скверах, других общественных местах общего пользования выгул животных запрещается.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Места выпаса животных на землях населенного пункта определяют акимы городов, поселка, села, сельского округа и вносят предложение на общем собрании жителей соответствующего населенного пункта в соответствии с законодательством Республики Казахстан.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нанесения ущерба потравам посевов, стогов,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организационно-правовых форм, крестьянских или фермерских хозяйств, личных подсобных хозяйств скотом или птицей, владельцы животных привлекаются к административной ответственности. 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Перемещение животных за пределы Кызылординской области и в другие населенные пункты осуществляется в соответствии с приказами Министра сельского хозяйства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идентификации сельскохозяйственных животных", (зарегистрированным в Реестре государственной регистрации нормативных правовых актов за № 11127), от 2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и ведения базы данных по идентификации сельскохозяйственных животных и выдачи выписки из нее" (зарегистрированным в Реестре государственной регистрации нормативных правовых актов за № 6321), и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ветеринарных документов и требований к их бланкам". (зарегистрированным в Реестре государственной регистрации нормативных правовых актов за № 11898).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Убой сельскохозяйственных животных (лошадей, крупного и мелкого рогатого скота, свиней) должен проводиться в соответствии с приказом Министра сельского хозяйства Республики Казахстан от 18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7-1/832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(зарегистрированным в Реестре государственной регистрации нормативных правовых актов за №12208).</w:t>
      </w:r>
    </w:p>
    <w:bookmarkEnd w:id="42"/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нарушение настоящих правил владельцы животных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