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7361d" w14:textId="5d736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Кызылординского областного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областного маслихата от 29 марта 2018 года № 199. Зарегистрировано Департаментом юстиции Кызылординской области 18 апреля 2018 года № 6257. Утратило силу решением Кызылординского областного маслихата от 24 апреля 2023 года № 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решением Кызылординского областного маслихата от 24.04.2023 № 19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Кызылординский областной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Кызылординского областного маслихата".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Кызылординского областного маслихата от 15 марта 2017 года </w:t>
      </w:r>
      <w:r>
        <w:rPr>
          <w:rFonts w:ascii="Times New Roman"/>
          <w:b w:val="false"/>
          <w:i w:val="false"/>
          <w:color w:val="000000"/>
          <w:sz w:val="28"/>
        </w:rPr>
        <w:t>№ 113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государственного учреждения "Аппарат Кызылординского областного маслихата" (зарегистрировано в Реестре государственной регистрации нормативных правовых актов за номером 5787, опубликовано 18 апреля 2017 года в газетах "Сыр бойы" и "Кызылординские вести", эталонном контрольном банке Республики Казахстан 20 апреля 2017 года).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19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Кызылординского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маслихата,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Байкадамов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Кызылординского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2018 года № 199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Кызылординского областного маслихата"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Кызылординского областного маслихата" (далее -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порядок оценки деятельности административных государственных служащих корпуса "Б" государственного учреждения "Аппарат Кызылординского областного маслихата" (далее - служащие корпуса "Б").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– лицо, по отношению которому оцениваемый служащий находится в прямом подчинении;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которому непосредственный руководитель оцениваемого служащего находится в прямом подчинении;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(далее – КЦИ) – устанавливаемые в соответствии со стратегическим планом государственного органа,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– поведенческие характеристики и уровень проявления компетенции у служащего корпуса "Б".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служба управления персоналом.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председателя ревизионной комиссии по Кызылординской области проводится Комиссией, создаваемой маслихатом Кызылординской области из числа депутатов.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Оценка проводится по двум отдельным направлениям: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Документы, связанные с оценкой, хранятся в службе управления персоналом в течение трех лет со дня завершения оценки.</w:t>
      </w:r>
    </w:p>
    <w:bookmarkEnd w:id="25"/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КЦИ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КЦИ председателя ревизионной комиссии по Кызылординской области определяются секретарем Кызылординского областного маслихата в индивидуальном плане работы служащего корпуса "Б,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если непосредственным руководителем служащего корпуса "Б" является первый руководитель государственного органа, индивидуальный план работы утверждается данным должностным лицом.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Вышестоящий руководитель возвращает индивидуальный план работы на доработку в случае несоответствия КЦИ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КЦИ являются: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ориентированы на реализацию стратегических целей государственного органа, меморандума политического служащего либо соглашения служащего корпуса "А". 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Количество КЦИ составляет 5.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Индивидуальный план хранится в службе управления персоналом.</w:t>
      </w:r>
    </w:p>
    <w:bookmarkEnd w:id="40"/>
    <w:bookmarkStart w:name="z4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достижения КЦИ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Достижение КЦИ предусматривает полное исполнение предусмотренных индивидуальным планом показателей. 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58"/>
    <w:bookmarkStart w:name="z65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компетенций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Количество поведенческих индикаторов по одной компетенции составляет не более десяти.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После подписания непосредственным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65"/>
    <w:bookmarkStart w:name="z72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результатов оценки Комиссией и обжалование результатов оценки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Заседание Комиссии считается правомочным, если на нем присутствовали не менее двух третей ее состава.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Решение Комиссии принимается открытым голосованием.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Служба управления персоналом предоставляет на заседание Комиссии следующие документы: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протокола заседания Комиссии по форме, согласно приложению 5 к настоящей Методике.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Комиссия рассматривает результаты оценки и принимает одно из следующих решений: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Результаты оценки утверждаются уполномоченным лицом и фиксируются в соответствующем протоколе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службой управления персоналом и двумя другими служащими государственного органа.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Отказ служащего корпуса "Б" от ознакомления не является препятствием для внесения результатов оценки в его послужной список.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случае службой управления персоналом результаты оценки служащему корпуса "Б" направляются посредством интранет-портала государственных органов.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 вправе обжаловать результаты оценки в судебном порядке.</w:t>
      </w:r>
    </w:p>
    <w:bookmarkEnd w:id="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"Аппарат Кызылординского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  <w:r>
              <w:br/>
            </w:r>
          </w:p>
        </w:tc>
      </w:tr>
    </w:tbl>
    <w:bookmarkStart w:name="z97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_________________________________________________год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(период, на который составляется индивидуальный план)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служащего:______________________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меморандума политического служащего,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ожидаемое положительное изменение от достижения ключевого целевого индикатора.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"Аппарат Кызылординского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  <w:r>
              <w:br/>
            </w:r>
          </w:p>
        </w:tc>
      </w:tr>
    </w:tbl>
    <w:bookmarkStart w:name="z117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(Ф.И.О., должность оцениваемого лица)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(оцениваемый период)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не достигнут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__________________________________________________</w:t>
      </w:r>
    </w:p>
    <w:bookmarkEnd w:id="108"/>
    <w:bookmarkStart w:name="z12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(неудовлетворительно, удовлетворительно, эффективно, превосходно)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"Аппарат Кызылординского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маслихата"</w:t>
            </w:r>
            <w:r>
              <w:br/>
            </w:r>
          </w:p>
        </w:tc>
      </w:tr>
    </w:tbl>
    <w:bookmarkStart w:name="z133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компетенциям</w:t>
      </w:r>
    </w:p>
    <w:bookmarkEnd w:id="112"/>
    <w:bookmarkStart w:name="z13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_________________год</w:t>
      </w:r>
    </w:p>
    <w:bookmarkEnd w:id="113"/>
    <w:bookmarkStart w:name="z13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год)</w:t>
      </w:r>
    </w:p>
    <w:bookmarkEnd w:id="114"/>
    <w:bookmarkStart w:name="z13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</w:t>
      </w:r>
    </w:p>
    <w:bookmarkEnd w:id="115"/>
    <w:bookmarkStart w:name="z13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оцениваемого служащего:____________________________________________</w:t>
      </w:r>
    </w:p>
    <w:bookmarkEnd w:id="116"/>
    <w:bookmarkStart w:name="z13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</w:t>
      </w:r>
    </w:p>
    <w:bookmarkEnd w:id="117"/>
    <w:bookmarkStart w:name="z13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18"/>
    <w:bookmarkStart w:name="z14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2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(соответствует ожиданиям/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ожиданиям)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поведенческих индикаторов, которые не проявлялись у служащего (в случае оценки "не соответствует ожиданиям")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потребителей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2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2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3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служащие корпуса "Б", в круг должностных обязанностей которых не входят вопросы оказания государственных услуг, не оцениваются по компетенциям "Ориентация на потребителя услуг" и "Информирование потребителей услуг".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"Аппарат Кызылординского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с изменением, внесенным решением Кызылординского областного маслихата от 25.11.2021 </w:t>
      </w:r>
      <w:r>
        <w:rPr>
          <w:rFonts w:ascii="Times New Roman"/>
          <w:b w:val="false"/>
          <w:i w:val="false"/>
          <w:color w:val="ff0000"/>
          <w:sz w:val="28"/>
        </w:rPr>
        <w:t>№ 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административных государственных должностей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эффективного поведения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B-1; B-2 (руководитель структурного подразделения Аппарата Высшего Судебного Совета Республики Казахстан); C-1; С-0-1; D-1; D-О-1; E-1; 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Ставит конкретные задачи и дает поручения в соответствии со стратегическими целями; ● Создает условия и ориентирует коллектив на качественное и своевременное выполнение подразделением поставленных задач; ● Эффективно организует работу подразделения, расставляя приоритеты.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Не способен сформулировать конкретные задачи и поручения, исходя из стратегических целей ● Не создает необходимые условия и не ориентирует коллектив на качественное и своевременное выполнение поставленных задач ● Неэффективно организует работу подразделения, не учитывает приоритеты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B-2;* B-3 (руководитель управления (службы) Агентства Республики Казахстан по делам государственной, Агентства Республики Казахстан по противодействию коррупции (Антикоррупционной службы); B-4 (заведующий сектором); C-2 (заместитель директора департамента); C-3 (руководитель управления, Заместитель руководителя управления); С-0-2; С-0-3; С-0-4 (руководитель отдела); C-R-1; C-R-2; C-R-3; D-2; D-3 (руководитель структурного подразделения); D-О-2; D-О-3; E-2; E-3 (руководитель структурного подразделения); E-R-2; E-R-3; E-G-1; E-G-2 (руководитель структурного подразделения). 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Собирает, анализирует и вносит руководству информацию, необходимую для планирования и обеспечения деятельности подразделения; ● Планирует и организует работу вверенного коллектива, содействует в достижении ими запланированных результатов; ● Контролирует деятельность работников в выполнении поставленных задач; ● Обеспечивает результативность и качество работы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Не осуществляет сбор, анализ и внесение руководству информации, необходимой для планирования и обеспечения деятельности подразделения ● Не планирует и не организует работу вверенного коллектива, не содействует в достижении ими запланированных результатов ● Не контролирует деятельность работников в выполнении поставленных задач ● Не обеспечивает результативность и качество работы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B-3;* B-4 ;* B-5; B-6; C-2; * C-3; * C-4; C-5; С-0-4; * С-0-5; С-0-6; C-R-4; C-R-5; D-3; * D-4; D-5; D-О-4; D-О-5; D-О-6; E-3; * E-4; E-5; E-R-4; E-R-5; E-G-2; * E-G-3; E-G-4. 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Расставляет задания по приоритетности в порядке важности ● Готовит и вносит руководству качественные документы; ● Умеет работать в условиях ограниченного времени; ● Соблюдает установленные сроки.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Выполняет задания бессистемно ● Готовит некачественные документы ● Работает не оперативно ● Допускает нарушения сроков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СОТРУДНИЧЕСТВО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B-1; B-2 (руководитель структурного подразделения Аппарата Высшего Судебного Совета Республики Казахстан); C-1; С-0-1; D-1; D-О-1; E-1; 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Ориентирует работников на выстраивание эффективного взаимодействия с государственными органами и организациями в пределах компетенции; ● Использует потенциал каждого работника для достижения поставленных задач; ● Совместно с другими подразделениями реализует планы и достигает общих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В пределах компетенции не ориентирует работников на выстраивание эффективного взаимодействия с госорганами и организациями ● Использует потенциал отдельных работников для достижения поставленных задач ● Не способен организовать совместно с другими подразделениями реализацию планов и достижение общих результатов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B-2;* B-3 (руководитель управления (службы) Агентства Республики Казахстан по делам государственной службы, Агентства Республики Казахстан по противодействию коррупции (Антикоррупционной службы); B-4 (заведующий сектором); C-2 (заместитель директора департамента); C-3 (руководитель управления, Заместитель руководителя управления); С-0-2; С-0-3; С-0-4 (руководитель отдела); C-R-1; C-R-2; C-R-3; D-2; D-3 (руководитель структурного подразделения); D-О-2; D-О-3; E-2; E-3 (руководитель структурного подразделения); E-R-2; E-R-3; E-G-1; E-G-2 (руководитель структурного подразделения). 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Устанавливает доверительные отношения в коллективе; ● Вносит предложения по организации эффективной работы подразделения и с обществом; ● Делится опытом и знаниями с коллегами для совместного выполнения работы; ● Выявляет вклад каждого в достижение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Создает отношения взаимного недоверия среди работников ● Не вносит предложения по организации эффективной работы подразделения и с обществом ● Не передает опыт и знания коллегам для совместного выполнения работы ● Не выявляет вклад подчиненных в достижение результатов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B-3;* B-4 ;* B-5; B-6; C-2; * C-3; * C-4; C-5; С-0-4; * С-0-5; С-0-6; C-R-4; C-R-5; D-3; * D-4; D-5; D-О-4; D-О-5; D-О-6; E-3; * E-4; E-5; E-R-4; E-R-5; E-G-2; * E-G-3; E-G-4. 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Вносит вклад в работу коллектива и при необходимости обращается за разъяснениями к более опытным коллегам; ● Развивает взаимодействие с коллегами и представителями государственных органов и организаций; ● Обменивается мнениями и с учетом обсуждения выполняет задачи.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Демонстрирует замкнутую позицию в работе, не обращаясь за помощью к более опытным коллегам ● Не взаимодействует с коллегами и представителями разных госорганов и организаций ● Не прибегает к обсуждению задач с коллегами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B-1; B-2 (руководитель структурного подразделения Аппарата Высшего Судебного Совета Республики Казахстан); C-1; С-0-1; D-1; D-О-1; E-1; 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Умеет правильно распределять обязанности; ● Информирует о возможных рисках при принятии решений; ● Предлагает альтернативные варианты при принятии решений; ● Принимает последовательные и эффективные решения; ● Принимает решения, основанные на собственном опыте, других сведениях, имеющих для этого значение.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Не способен четко распределить обязанности в подразделении ● Не информирует о возможных рисках ● При принятии решений не предлагает альтернативных вариантов ● Принимает непоследовательные и неэффективные решения ● Полагается только на собственный опыт и мнение при принятии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B-2;* B-3 (руководитель управления (службы) Агентства Республики Казахстан по делам государственной службы, Агентства Республики Казахстан по противодействию коррупции (Антикоррупционной службы); B-4 (заведующий сектором); C-2 (заместитель директора департамента); C-3 (руководитель управления, Заместитель руководителя управления); С-0-2; С-0-3; С-0-4 (руководитель отдела); C-R-1; C-R-2; C-R-3; D-2; D-3 (руководитель структурного подразделения); D-О-2; D-О-3; E-2; E-3 (руководитель структурного подразделения); E-R-2; E-R-3; E-G-1; E-G-2 (руководитель структурного подразделения). 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Правильно распределяет поручения при организации деятельности подразделения; ● Организует сбор информации необходимой для принятия решения; ● Обсуждает с коллективом подходы при принятии решений; ● Анализирует и прогнозирует возможные риски с учетом данных из различных источников; ● Принимает в пределах компетенции решения, с учетом возможных рисков и последствий.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Не умеет распределять поручения при организации деятельности подразделения ● Редко занимается поиском необходимой для принятия решений информации ● Отказывается от обсуждения с коллективом подходов и не учитывает мнения других при принятии решений ● Не анализирует и не прогнозирует возможные риски, или не учитывает данные из различных источников ● При принятии решения не учитывает возможные риски и последствия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B-3;* B-4 ;* B-5; B-6; C-2; * C-3; * C-4; C-5; С-0-4; * С-0-5; С-0-6; C-R-4; C-R-5; D-3; * D-4; D-5; D-О-4; D-О-5; D-О-6; E-3; * E-4; E-5; E-R-4; E-R-5; E-G-2; * E-G-3; E-G-4. 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Умеет находить необходимую информацию; ● Предлагает несколько вариантов решения задач, с учетом возможных рисков; ● Обоснованно выражает свое мнение.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Не умеет находить необходимую информацию ● Не предлагает альтернативные варианты решения задач либо не учитывает возможные риски ● Выражает необоснованное мнение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ОРИЕНТАЦИЯ НА ПОТРЕБИТЕЛЯ УСЛУГ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B-1; B-2 (руководитель структурного подразделения Аппарата Высшего Судебного Совета Республики Казахстан); C-1; С-0-1; D-1; D-О-1; E-1; 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Ставит конкретные задачи, исходя из стратегических целей и приоритетов; ● Знает эффективные инструменты оказания услуг; ● Обеспечивает доступность оказываемых услуг; ● Проводит мониторинг удовлетворенности потребителей и вырабатывает меры по совершенствованию оказания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Ставит неясные задачи без учета стратегических целей и приоритетов ● Имеет поверхностное представление об инструментах оказания услуг ● Не обеспечивает доступность оказываемых государственных услуг ● Не проводит мониторинг удовлетворенности потребителей и не вырабатывает меры по совершенствованию оказания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B-2;* B-3 (руководитель управления (службы) Агентства Республики Казахстан по делам государственной службы, Агентства Республики Казахстан по противодействию коррупции (Антикоррупционной службы); B-4 (заведующий сектором); C-2 (заместитель директора департамента); C-3 (руководитель управления, Заместитель руководителя управления); С-0-2; С-0-3; С-0-4 (руководитель отдела); C-R-1; C-R-2; C-R-3; D-2; D-3 (руководитель структурного подразделения); D-О-2; D-О-3; E-2; E-3 (руководитель структурного подразделения); E-R-2; E-R-3; E-G-1; E-G-2 (руководитель структурного подразделения). 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Организует работу по оказанию качественных услуг и решает, возникающие вопросы; ● Создает условия для определения уровня удовлетворенности с целью обеспечения обратной связи; ● Контролирует качество оказания услуг, а также демонстрирует его на личном примере.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Проявляет неспособность к организации работы по оказанию качественных услуг и решению возникающих вопросов ● Не создает условия для определения уровня удовлетворенности с целью обеспечения обратной связи ● Допускает низкое качество оказания услуг; проявляет безразличие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B-3;* B-4 ;* B-5; B-6; C-2; * C-3; * C-4; C-5; С-0-4; * С-0-5; С-0-6; C-R-4; C-R-5; D-3; * D-4; D-5; D-О-4; D-О-5; D-О-6; E-3; * E-4; E-5; E-R-4; E-R-5; E-G-2; * E-G-3; E-G-4. 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Оказывает услуги вежливо и доброжелательно; ● Анализирует уровень удовлетворенности качеством услуг и вносит предложения по их совершенствованию; ● Вносит предложения по улучшению качества оказания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Допускает грубое и пренебрежительное отношение к получателю услуг ● Не проявляет интереса к проблемам и вопросам потребителя ● Проявляет отсутствие инициативы по улучшению качества оказания услуг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B-1; B-2 (руководитель структурного подразделения Аппарата Высшего Судебного Совета Республики Казахстан); C-1; С-0-1; D-1; D-О-1; E-1; 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Постоянно разъясняет коллективу необходимость информирования потребителей об оказываемых услугах; ● Выстраивает эффективную систему информирования потребителей об оказываемых услугах.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Не разъясняет коллективу необходимость информирования потребителей об оказываемых услугах ● Выстраивает неэффективную систему информирования потребителей об оказываемых услугах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B-2;* B-3 (руководитель управления (службы) Агентства Республики Казахстан по делам государственной службы, Агентства Республики Казахстан по противодействию коррупции (Антикоррупционной службы); B-4 (заведующий сектором); C-2 (заместитель директора департамента); C-3 (руководитель управления, Заместитель руководителя управления); С-0-2; С-0-3; С-0-4 (руководитель отдела); C-R-1; C-R-2; C-R-3; D-2; D-3 (руководитель структурного подразделения); D-О-2; D-О-3; E-2; E-3 (руководитель структурного подразделения); E-R-2; E-R-3; E-G-1; E-G-2 (руководитель структурного подразделения). 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Ориентирует подчиненных доступно информировать получателей услуг; ● Доводит информацию до потребителя уважительно и доброжелательно; ● Уважает мнение потребителей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Не работает с подчиненными по информированию получателей услугах ● Не доводит информацию до потребителя или делает это пренебрежительно и неприязненно ● Игнорирует мнение потребителей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B-3;* B-4 ;* B-5; B-6; C-2; * C-3; * C-4; C-5; С-0-4; * С-0-5; С-0-6; C-R-4; C-R-5; D-3; * D-4; D-5; D-О-4; D-О-5; D-О-6; E-3; * E-4; E-5; E-R-4; E-R-5; E-G-2; * E-G-3; E-G-4. 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Использует эффективные способы информирования получателей услуг; ● Доводит информацию до потребителя доступно в устной и письменной форме; ● Умеет своевременно принимать и передавать информацию об оказываемых услугах.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Применяет неэффективные способы информирования получателей услуг ● Не доводит информацию до потребителя, как в устной, так и в письменной форме, либо делает это неясно ● Не умеет своевременно принимать и передавать информацию об оказываемых услугах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B-1; B-2 (руководитель структурного подразделения Аппарата Высшего Судебного Совета Республики Казахстан); C-1; С-0-1; D-1; D-О-1; E-1; 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Своевременно доводит до коллектива новые приоритеты; ● Разрабатывает эффективные меры для своевременного реагирования на изменения; ● Эффективно управляет подразделением и достигает результата при внутренних и внешних изменениях; ● Анализирует и вносит руководству предложения по использованию новых подходов в работе.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Не доводит до коллектива новые приоритеты или доводит их несвоевременно ● Не разрабатывает или разрабатывает неэффективные меры для своевременного реагирования на изменения ● Неэффективно управляет подразделением при внутренних и внешних изменениях и не достигает результатов ● Не анализирует и не вносит руководству предложения по использованию новых подходов в работе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B-2;* B-3 (руководитель управления (службы) Агентства Республики Казахстан по делам государственной службы, Агентства Республики Казахстан по противодействию коррупции (Антикоррупционной службы); B-4 (заведующий сектором); C-2 (заместитель директора департамента); C-3 (руководитель управления, Заместитель руководителя управления); С-0-2; С-0-3; С-0-4 (руководитель отдела); C-R-1; C-R-2; C-R-3; D-2; D-3 (руководитель структурного подразделения); D-О-2; D-О-3; E-2; E-3 (руководитель структурного подразделения); E-R-2; E-R-3; E-G-1; E-G-2 (руководитель структурного подразделения). 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Рассматривает и вносит руководству предложения по использованию новых подходов в работе; ● Проводит анализ происходящих изменений и принимает своевременные меры по улучшению работы; ● Показывает своим примером, как правильно реагировать на изменения.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Не рассматривает и не вносит предложения по использованию новых подходов в работе ● Не анализирует происходящие изменения и не принимает меры по улучшению работы ● Теряет самообладание в период проводимых изменений и неожиданных перемен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B-3;* B-4 ;* B-5; B-6; C-2; * C-3; * C-4; C-5; С-0-4; * С-0-5; С-0-6; C-R-4; C-R-5; D-3; * D-4; D-5; D-О-4; D-О-5; D-О-6; E-3; * E-4; E-5; E-R-4; E-R-5; E-G-2; * E-G-3; E-G-4. 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Вносит предложения по улучшению работы; ● Изучает новые подходы и способы их внедрения; ● Сохраняет самоконтроль в изменившихся условиях; ● Быстро адаптируется в меняющихся условиях.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Придерживается существующих процедур и методов работы ● Не изучает новые подходы и способы их внедрения ● Теряет самоконтроль в изменившихся условиях ● Не адаптируется или долго адаптируется в меняющихся условиях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B-1; B-2 (руководитель структурного подразделения Аппарата Высшего Судебного Совета Республики Казахстан); C-1; С-0-1; D-1; D-О-1; E-1; 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Выявляет и вносит предложения по продвижению перспективных работников; ● Принимает системные меры по развитию работников; ● Делится накопленным опытом и знаниями с коллегами, а также определяет уровень их развития; ● Демонстрирует на личном примере стремление к саморазвитию.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Не выявляет перспективных работников и не инициирует их продвижение ● Не принимает или принимает несистемные меры по развитию работников ● Не передает коллегам накопленный опыт и знания, а также безразличен к уровню их развития ● Не уделяет внимания саморазвитию и не показывает его важность на личном примере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B-2;* B-3 (руководитель управления (службы) Агентства Республики Казахстан по делам государственной службы, Агентства Республики Казахстан по противодействию коррупции (Антикоррупционной службы); B-4 (заведующий сектором); C-2 (заместитель директора департамента); C-3 (руководитель управления, Заместитель руководителя управления); С-0-2; С-0-3; С-0-4 (руководитель отдела); C-R-1; C-R-2; C-R-3; D-2; D-3 (руководитель структурного подразделения); D-О-2; D-О-3; E-2; E-3 (руководитель структурного подразделения); E-R-2; E-R-3; E-G-1; E-G-2 (руководитель структурного подразделения). 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Предлагает мероприятия по повышению уровня компетенций подчиненных; ● В целях достижения результата развивает свои компетенции и принимает меры по их развитию у подчиненных; ● Обсуждает с подчиненными их компетенции, в том числе требующие развития.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Демонстрирует незаинтересованность в развитии подчиненных ● Не развивается сам и не ориентирует подчиненных на их развитие, даже если это необходимо для достижения результата ● Не обсуждает с подчиненными их компетенции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B-3;* B-4 ;* B-5; B-6; C-2; * C-3; * C-4; C-5; С-0-4; * С-0-5; С-0-6; C-R-4; C-R-5; D-3; * D-4; D-5; D-О-4; D-О-5; D-О-6; E-3; * E-4; E-5; E-R-4; E-R-5; E-G-2; * E-G-3; E-G-4. 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Проявляет интерес к новым знаниям и технологиям; ● Стремится к саморазвитию, ищет новую информацию и способы ее применения; ● Применяет на практике новые навыки, позволяющие повысить его эффективность.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Проявляет отсутствие интереса к новым знаниям и технологиям ● Не развивается и безразличен к новой информации и способам ее применения ● Ограничивается теми навыками, которыми владеет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B-1; B-2 (руководитель структурного подразделения Аппарата Высшего Судебного Совета Республики Казахстан); C-1; С-0-1; D-1; D-О-1; E-1; 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Обеспечивает соблюдение работниками этических норм и стандартов; ● Развивает в коллективе чувство приверженности к этическим нормам и стандартам государственной службы; ● Признает достижения других, воздерживается от обсуждения личных и профессиональных качеств коллег, порочащих их честь и достоинство; ● Выявляет и реагирует на нарушения этических норм; ● 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личности; ● Интегрирует этические нормы и ценности в практику работы своего подразделения, нацеленные на прозрачность, объективность и справедливость в работе.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Не обеспечивает соблюдение этических норм и стандартов работниками ● Считает приверженность ценностям госслужбы личным делом каждого ● Не признает достижения других, допускает обсуждение личных и профессиональных качеств коллег, порочащих их честь и достоинство ● Не принимает мер к нарушениям этических норм ● Ведет себя неэтично, проявляя субъективизм, корысть, а также неуважение к чести и достоинству личности ● Не внедряет этические нормы и ценности в практику работы своего подразделения, и не обеспечивает прозрачность, объективность и справедливость в работе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B-2;* B-3 (руководитель управления (службы) Агентства Республики Казахстан по делам государственной службы, Агентства Республики Казахстан по противодействию коррупции (Антикоррупционной службы); B-4 (заведующий сектором); C-2 (заместитель директора департамента); C-3 (руководитель управления, Заместитель руководителя управления); С-0-2; С-0-3; С-0-4 (руководитель отдела); C-R-1; C-R-2; C-R-3; D-2; D-3 (руководитель структурного подразделения); D-О-2; D-О-3; E-2; E-3 (руководитель структурного подразделения); E-R-2; E-R-3; E-G-1; E-G-2 (руководитель структурного подразделения). 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Контролирует соблюдение принятых стандартов и норм, запретов и ограничений; ● Ставит интересы коллектива выше собственных; ● Проявляет принципиальность в работе; ● Формирует атмосферу доверия и уважения в коллективе; ● Обеспечивает соблюдение принципов прозрачности и справедливости в действиях подчиненных; ● 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Допускает в коллективе не соблюдение принятых стандартов и норм, запретов и ограничений ● Ставит личные интересы выше интересов коллектива ● Проявляет непринципиальность в работе ● Не создает атмосферу доверия и уважения в коллективе ● Не обеспечивает соблюдение принципов прозрачности и справедливости в действиях подчиненных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B-3;* B-4 ;* B-5; B-6; C-2; * C-3; * C-4; C-5; С-0-4; * С-0-5; С-0-6; C-R-4; C-R-5; D-3; * D-4; D-5; D-О-4; D-О-5; D-О-6; E-3; * E-4; E-5; E-R-4; E-R-5; E-G-2; * E-G-3; E-G-4. 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Следует установленным этическим нормам и стандартам; ● Добросовестно выполняет свою работу; ● Ведет себя честно, скромно, справедливо и проявляет вежливость и корректность к другим.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Демонстрирует поведение, противоречащее этическим нормам и стандартам ● Проявляет халатность при выполнении своей работы ● Ведет себя не честно, вызывающе, предвзято и проявляет грубость и высокомерие к другим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B-1; B-2 (руководитель структурного подразделения Аппарата Высшего Судебного Совета Республики Казахстан); C-1; С-0-1; D-1; D-О-1; E-1; 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B-2;* B-3 (руководитель управления (службы) Агентства Республики Казахстан по делам государственной службы, Агентства Республики Казахстан по противодействию коррупции (Антикоррупционной службы); B-4 (заведующий сектором); C-2 (заместитель директора департамента); C-3 (руководитель управления, Заместитель руководителя управления); С-0-2; С-0-3; С-0-4 (руководитель отдела); C-R-1; C-R-2; C-R-3; D-2; D-3 (руководитель структурного подразделения); D-О-2; D-О-3; E-2; E-3 (руководитель структурного подразделения); E-R-2; E-R-3; E-G-1; E-G-2 (руководитель структурного подразделения). 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B-3;* B-4 ;* B-5; B-6; C-2; * C-3; * C-4; C-5; С-0-4; * С-0-5; С-0-6; C-R-4; C-R-5; D-3; * D-4; D-5; D-О-4; D-О-5; D-О-6; E-3; * E-4; E-5; E-R-4; E-R-5; E-G-2; * E-G-3; E-G-4. 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B-1; B-2 (руководитель структурного подразделения Аппарата Высшего Судебного Совета Республики Казахстан); C-1; С-0-1; D-1; D-О-1; E-1; 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Перекладывает на других должностных лиц ответственность за организацию деятельности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B-2;* B-3 (руководитель управления (службы) Агентства Республики Казахстан по делам государственной службы, Агентства Республики Казахстан по противодействию коррупции (Антикоррупционной службы); B-4 (заведующий сектором); C-2 (заместитель директора департамента); C-3 (руководитель управления, Заместитель руководителя управления); С-0-2; С-0-3; С-0-4 (руководитель отдела); C-R-1; C-R-2; C-R-3; D-2; D-3 (руководитель структурного подразделения); D-О-2; D-О-3; E-2; E-3 (руководитель структурного подразделения); E-R-2; E-R-3; E-G-1; E-G-2 (руководитель структурного подразделения). 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Перекладывает на других должностных лиц ответственность за организацию деятельности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B-3;* B-4 ;* B-5; B-6; C-2; * C-3; * C-4; C-5; С-0-4; * С-0-5; С-0-6; C-R-4; C-R-5; D-3; * D-4; D-5; D-О-4; D-О-5; D-О-6; E-3; * E-4; E-5; E-R-4; E-R-5; E-G-2; * E-G-3; E-G-4. 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Принимает ответственность за свои действия и результаты.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Перекладывает ответственность на других за свои действия и результаты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B-1; B-2 (руководитель структурного подразделения Аппарата Высшего Судебного Совета Республики Казахстан); C-1; С-0-1; D-1; D-О-1; E-1; 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Рассматривает и разрабатывает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Не рассматривает и не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B-2;* B-3 (руководитель управления (службы) Агентства Республики Казахстан по делам государственной службы, Агентства Республики Казахстан по противодействию коррупции (Антикоррупционной службы); B-4 (заведующий сектором); C-2 (заместитель директора департамента); C-3 (руководитель управления, Заместитель руководителя управления); С-0-2; С-0-3; С-0-4 (руководитель отдела); C-R-1; C-R-2; C-R-3; D-2; D-3 (руководитель структурного подразделения); D-О-2; D-О-3; E-2; E-3 (руководитель структурного подразделения); E-R-2; E-R-3; E-G-1; E-G-2 (руководитель структурного подразделения). 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Не анализирует и не вносит предложения по внедрению инновационных подходов и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B-3;* B-4 ;* B-5; B-6; C-2; * C-3; * C-4; C-5; С-0-4; * С-0-5; С-0-6; C-R-4; C-R-5; D-3; * D-4; D-5; D-О-4; D-О-5; D-О-6; E-3; * E-4; E-5; E-R-4; E-R-5; E-G-2; * E-G-3; E-G-4. 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Вырабатывает и предлагает идеи и предложения и выполняет дополнительную работу помимо своих основных обязанностей.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Не вырабатывает и не предлагает идеи и предложения и не выполняет дополнительную работу помимо своих основных обязанностей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Кызылординского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  <w:r>
              <w:br/>
            </w:r>
          </w:p>
        </w:tc>
      </w:tr>
    </w:tbl>
    <w:bookmarkStart w:name="z786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35"/>
    <w:bookmarkStart w:name="z78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36"/>
    <w:bookmarkStart w:name="z78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государственного органа)</w:t>
      </w:r>
    </w:p>
    <w:bookmarkEnd w:id="137"/>
    <w:bookmarkStart w:name="z78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38"/>
    <w:bookmarkStart w:name="z79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 год)</w:t>
      </w:r>
    </w:p>
    <w:bookmarkEnd w:id="139"/>
    <w:bookmarkStart w:name="z79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Фамилия, имя, отчество 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1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9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146"/>
    <w:bookmarkStart w:name="z79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47"/>
    <w:bookmarkStart w:name="z80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148"/>
    <w:bookmarkStart w:name="z80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 Дата: ___________</w:t>
      </w:r>
    </w:p>
    <w:bookmarkEnd w:id="149"/>
    <w:bookmarkStart w:name="z80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50"/>
    <w:bookmarkStart w:name="z80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___________</w:t>
      </w:r>
    </w:p>
    <w:bookmarkEnd w:id="151"/>
    <w:bookmarkStart w:name="z80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52"/>
    <w:bookmarkStart w:name="z80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 Дата: ___________</w:t>
      </w:r>
    </w:p>
    <w:bookmarkEnd w:id="153"/>
    <w:bookmarkStart w:name="z80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5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