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a90b" w14:textId="325a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марта 2018 года № 1072. Зарегистрировано Департаментом юстиции Кызылординской области 26 марта 2018 года № 6217. Утратило силу постановлением акимата Кызылординской области от 10 мая 2023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10.05.2023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номером 16299)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акимата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акимата Кызылординской области" (зарегистрировано в Реестре государственной регистрации нормативных правовых актов за номером 5770, опубликовано 1 апреля 2017 года в газетах "Кызылординские вести" и "Сыр бойы" и 3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Исполнительным органам, финансируемым из областного бюджета,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государственное учреждение "Аппарат акима Кызылординской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марта 2018 года № 1072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Кызылординской области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Кызылординской области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либо, исходя из специфики деятельности служащего корпуса "Б",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обучения, составляет менее трех месяцев, а также в период испытательного срока.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достижения КЦИ;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компетенций служащих корпуса "Б".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Методике оценки деятельности административных государственных служащих 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 Должность служащего: __________________________________________________ Наименование структурного подразделения служащего: ____________________ _______________________________________________________________________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Приложение-2 к Методике оценки деятельности административных государственных служащих 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_____________________________ (фамилия, инициалы) дата _________________________ подпись ______________________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Приложение-3 к Методике оценки деятельности административных государственных служащих 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служащего:________________________________________________________________ Должность оцениваемого служащего:______________________________________________________ Наименование структурного подразделения оцениваемого служащего: ______________________________________________________________________________________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Приложение-4 к Методике оценки деятельности административных государственных служащих 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</w:tbl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компетенций 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D-О-1;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D-О-3;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D-О-5;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D-О-6;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Приложение-5 к Методике оценки деятельности административных государственных служащих корпуса "Б"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3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7"/>
    <w:bookmarkStart w:name="z3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 (наименование государственного органа) ____________________________________________________________________ (оцениваемый период год)</w:t>
      </w:r>
    </w:p>
    <w:bookmarkEnd w:id="188"/>
    <w:bookmarkStart w:name="z3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 (фамилия, инициалы, подпись)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