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89a9" w14:textId="aa68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февраля 2018 года № 1057. Зарегистрировано Департаментом юстиции Кызылординской области 13 марта 2018 года № 6196.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bookmarkStart w:name="z1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"Регистрациия лиц, ищущих работу";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лиц, ищущих работу, в качестве безработного";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мерах содействия занятости".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Кызылординской области.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Кызылординской области от 2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5134, опубликовано 26 сентября 2015 года в газетах "Сыр бойы" и "Кызылординские вести");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Кызылординской области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Кызылординской области от 2 сентября 2015 года №141 "Об утверждении регламентов государственных услуг" (зарегистрировано в Реестре государственной регистрации нормативных правовых актов за номером 5452, опубликовано 21 апреля 2016 года в газетах "Сыр бойы" и "Кызылординские вести").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Искакова К.Д.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2018 года № 1057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работу"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центры занятости населения районов, города областного значения (далее – услугодатель).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регистрации в качестве лица, ищущего работу в бумажном или электронном виде (далее - уведомление), согласно приложению 1 к стандарту государственной услуги "Регистрация лиц, ищущих работу",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номером 11342) (далее - стандарт) либо мотивированный ответ об отказе в оказании государственной услуги по основаниям, предусмотренным пунктом 10 стандарта (далее - мотивированный отказ).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20"/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пункту 9 стандарта либо направление запроса в форме электронного документа через портал.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стандарта. Результат процедуры (действия): предоставление пакета документов;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предоставления услугополучателем неполного пакета документов согласно перечню, предусмотренному пунктом 9 стандарта и (или) документов с истекшим сроком действия, сотрудник канцелярии услугодателя отказывает в приеме заявления;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двадцати минут). Результат процедуры (действия): направление документов исполнителю услугодателя;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документы, заносит данные услугополучателя в автоматизированной информационной системе (далее - АИС) "Рынок труда", подготавливает уведомление либо мотивированный отказ и предоставляет на подписание руководителю услугодателя (не более тридцати минут). Результат процедуры (действия): подготовка и предоставление уведомления либо мотивированного отказа руководителю услугодателя;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проверяет, подписывает уведомление либо мотивированный отказ и направляет сотруднику канцелярии услугодателя (не более двадцати минут). Результат процедуры (действия): подписание и направление результата оказания государственной услуги сотруднику канцелярии услугодателя;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результат оказания государственной услуги услугополучателю (не более тридцати минут). Результат процедуры (действия): выдача результата оказания государственной услуги.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информационной системы в процессе оказания государственной услуги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получении услугополучателем государственной услуги через портал: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запрос в форме электронного документа согласно приложению к стандарту (далее - электронный запрос), удостоверенный электронной цифровой подписью (далее - ЭЦП) услугополучателя. Результат процедуры (действия): направление пакета документов;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электронный запрос и предоставляет документы руководителю услугодателя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двадцати минут). Результат процедуры (действия): направление документов исполнителю услугодателя;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документы, заносит данные услугополучателя в АИС "Рынок труда", подготавливает уведомление либо мотивированный отказ и предоставляет на подписание руководителю услугодателя (не более тридцати минут). Результат процедуры (действия): подготовка и предоставление уведомления либо мотивированного отказа руководителю услугодателя;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проверяет, подписывает уведомление либо мотивированный отказ, после подписания результат оказания государственной услуги направляется в "личный кабинет" услугополучателя (не более двадцати минут). Результат процедуры (действия): подписание и направление результата оказания государственной услуги в "личный кабинет" услугополучателя.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"Регистрация лиц, ищущих работу"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работу" </w:t>
            </w:r>
          </w:p>
        </w:tc>
      </w:tr>
    </w:tbl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5659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4676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2018 года № 1057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лиц, ищущих работу, в качестве безработного"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Наименование услугодателя: центры занятости населения районов, города областного значения (далее – услугодатель).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 регистрации в качестве безработного в бумажном виде (далее - справка), согласно приложению 1 к стандарту государственной услуги "Регистрация лиц, ищущих работу, в качестве безработного",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номером 11342) (далее - стандарт) либо мотивированный ответ об отказе в оказании государственной услуги по основаниям, предусмотренным пунктом 10 стандарта (далее - мотивированный отказ).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бумажная.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пункту 9 стандарта.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стандарта. Результат процедуры (действия): предоставление пакета документов;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и предоставляет документы руководителю услугодателя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тридцати минут). Результат процедуры (действия): направление документов исполнителю услугодателя;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проверяет документы услугополучателя на наличие карточки персонального учета в качестве безработного лица в автоматизированной информационный система (далее-АИС) "Рынок труда", подготавливает справку либо мотивированный отказ и предоставляет на подписание руководителю услугодателя (не более тридцати минут). Результат процедуры (действия): подготовка и предоставление справки либо мотивированного отказа руководителю услугодателя;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руководитель услугодателя проверяет, подписывает справку либо мотивированный отказ и направляет сотруднику канцелярии услугодателя (не более тридцати минут). Результат процедуры (действия): подписание и направление результата оказания государственной услуги сотруднику канцелярии услугодателя;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результат оказания государственной услуги услугополучателю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отражено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лиц, ищущих работу,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качестве безработного"</w:t>
            </w:r>
          </w:p>
        </w:tc>
      </w:tr>
    </w:tbl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215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февраля 2018 года № 1057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направлений лицам на участие в активных мерах содействия занятости"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центры занятости населения районов, города областного значения (далее – услугодатель). 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лицам на участие в активных мерах содействия занятости, которая включает в себя: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для трудоустройства согласно приложению 1 к стандарту государственной услуги "Выдача направлений лицам на участие в активных мерах содействия занятости",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номером 11342) (далее - стандарт);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молодежную практику согласно приложению 2 к стандарту;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социальные рабочие места согласно приложению 3 к стандарту;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общественные работы согласно приложению 4 к стандарту либо мотивированный ответ об отказе в оказании государственной услуги по основаниям, предусмотренным пунктом 10 стандарта (далее – мотивированный отказ).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 и (или) бумажная.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к услугодателю с пакетом документов согласно пункту 9 стандарта либо направление запроса в форме электронного документа через портал. 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стандарта. Результат процедуры (действия): предоставление пакета документов;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и предоставляет документы руководителю услугодателя (не более пяти минут). Результат процедуры (действия): регистрация и предоставление документов руководителю услугодателя;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документы и определяет ответственного исполнителя (не более пяти минут). Результат процедуры (действия): направление документов исполнителю услугодателя; 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факт наличия карточки персонального учета в качестве лица, ищущего работу или безработного в автоматизированной информационной системе (далее - АИС) "Рынок труда", подготавливает и предоставляет проект результата оказания государственной услуги руководителю услугодателя (не более десяти минут). Результат процедуры (действия): подготовка и предоставление проекта результата оказания государственной услуги руководителю услугодателя;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проверяет, подписывает и направляет результат оказания государственной услуги сотруднику канцелярии услугодателя (не более пяти минут). Результат процедуры (действия): подписание и направление результата оказания государственной услуги сотруднику канцелярии услугодателя; 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сотрудник канцелярии услугодателя регистрирует и выдает результат оказания государственной услуги услугополучателю (не более пяти минут). Результат процедуры (действия): выдача услугополучателю результата оказания государственной услуги. </w:t>
      </w:r>
    </w:p>
    <w:bookmarkEnd w:id="103"/>
    <w:bookmarkStart w:name="z11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 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области, акиматов районов и города Кызылорды.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информационной системы в процессе оказания государственной услуги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Описание порядка обращения и последовательности процедур (действий) услугодателя и услугополучателя при получении услугополучателем государственной услуги через портал: 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регистрируется на портале и направляет запрос в форме электронного документа согласно приложениям к стандарту (далее - электронный запрос), удостоверенный электронной цифровой подписью (далее – ЭЦП) услугополучателя. Результат процедуры (действия): направление пакета документов; 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электронный запрос, предоставляет руководителю услугодателя (не более двадцати минут), Результат процедуры (действия): регистрация и предоставление документов руководителю услугодателя;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 и определяет ответственного исполнителя (не более двадцати минут). Результат процедуры (действия): направление документов исполнителю услугодателя;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проверяет факт наличия карточки персонального учета в качестве лица, ищущего работу или безработного в АИС "Рынок труда", подготавливает и предоставляет проект результата оказания государственной услуги руководителю услугодателя (не более двадцати минут). Результат процедуры (действия): подготовка и предоставление проекта результата оказания государственной услуги руководителю услугодателя;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проверяет, подписывает и направляет результат оказания государственной услуги сотруднику канцелярии услугодателя (не более двадцати минут). Результат процедуры (действия): подписание и направление результата оказания государственной услуги сотруднику канцелярии услугодателя;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направляет результат оказания государственной услуги в "личный кабинет" услугополучателя (не более двадцати минут). Результат процедуры (действия): подписание и направление результата оказания государственной услуги в "личный кабинет" услугополучателя.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направлений лицам на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активных мерах содействия занятости"</w:t>
            </w:r>
          </w:p>
        </w:tc>
      </w:tr>
    </w:tbl>
    <w:bookmarkStart w:name="z13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направлений лицам на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активных мерах содействия занятости" </w:t>
            </w:r>
          </w:p>
        </w:tc>
      </w:tr>
    </w:tbl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портал: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3660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5946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