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98c3" w14:textId="b559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Кызылординской области от 10 июля 2015 года №85 "Об установлении объемов субсидий по районам (в зависимости от прогнозной структуры посевных площадей)"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16 января 2018 года № 1019. Зарегистрировано Департаментом юстиции Кызылординской области 30 января 2018 года № 6159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постановление акимата Кызылординской области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 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объемов субсидий по районам (в зависимости от прогнозной структуры посевных площадей)" (зарегистрировано в Реестре государственной регистрации нормативных правовых актов за номером 5089, опубликовано 18 августа 2015 года в областных газетах "Сыр бойы" и "Кызылординские вести).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