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e196" w14:textId="bd0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января 2018 года № 1018. Зарегистрировано Департаментом юстиции Кызылординской области 30 января 2018 года № 6158. Утратило силу постановлением акимата Кызылординской области от 2 октября 2018 года №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Премьера-Министра Республики Казахстан -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14813) и письмом Министерства сельского хозяйства Республики Казахстан от 10 января 2018 года №3-1-9/35559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направлению удешевления стоимости затрат на корма сельскохозяйственных животных;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нормативы и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направлениям субсидирования.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"16" января 2018 года № 1018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направлению удешевления стоимости затрат на корма сельскохозяйственных животных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597"/>
        <w:gridCol w:w="4952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маточного поголовья племенного крупного рогатого скота молочного направления от 400 голов и выше, находящихся в круглогодичном стойловом содержании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коров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организация,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ремонтного молодняка хозяйства по воспроизводству племенного крупного рогатого скота молочного направления от 400 голов маточного поголовья и выше, находящихся в круглогодичном стойловом содержании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коров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организация, осуществление ветеринарных, ветеринарно-санитарных мероприятий и ведение зоотехнического учета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"16" января 2018 года № 1018 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субсидирования по направлениям субсидирования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4865"/>
        <w:gridCol w:w="2088"/>
        <w:gridCol w:w="1782"/>
        <w:gridCol w:w="2551"/>
      </w:tblGrid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тонн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60% включительно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крупный рогатый скот отечественных хозяйств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2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затрат откорма бычков от 100 голов, при живой массе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5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племенных быков-производителей мясных, молочных и молочно-мясных пород в общественных и товарных стадах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4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7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молока, в том числе для сельскохозяйственных кооперативов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50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верблюжьего молока, в том числе для сельскохозяйственных кооперативов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4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5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маточного поголовья племенного крупного рогатого скота молочного направления от 400 голов и выше, находящиеся в круглогодичном стойловом содержании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ремонтного молодняка хозяйства по воспроизводству племенного крупного рогатого скота молочного направления от 400 голов маточного поголовья и выше, находящиеся в круглогодичном стойловом содержании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