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f77d" w14:textId="93ff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25 декабря 2017 года № 17/147 "О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Приозерского городского маслихата Карагандинской области от 9 ноября 2018 года № 24/243. Зарегистрировано Департаментом юстиции Карагандинской области 27 ноября 2018 года № 5012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Приозерского городского маслихата от 25 декабря 2017 года № 17/147 "О городском бюджете на 2018-2020 годы" (зарегистрировано в Реестре государственной регистрации нормативных правовых актов за № 4556, опубликовано в газете "ЗакупИнфо" № 12 (1446) от 18 января 2018 года, в Эталонном контрольном банке нормативных правовых актов Республики Казахстан в электронном виде от 24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2018 - 2020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- 3256619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- 211526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- 18384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- 19473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- 3007236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- 3286564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12887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- 12887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17058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- 17058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- 17058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24/243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564"/>
        <w:gridCol w:w="1189"/>
        <w:gridCol w:w="1189"/>
        <w:gridCol w:w="5886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генеральных планов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защита конкуренций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1103"/>
        <w:gridCol w:w="1103"/>
        <w:gridCol w:w="3930"/>
        <w:gridCol w:w="3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