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325" w14:textId="680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Приозерского городского маслихата Карагандинской области от 23 августа 2018 года № 22/228. Зарегистрировано Департаментом юстиции Карагандинской области 17 сентября 2018 года № 4944.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>образования и накопления коммунальных отходов по городу Приозерск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22/228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Приозерск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3952"/>
        <w:gridCol w:w="3072"/>
        <w:gridCol w:w="3654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домовладения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сберегательные банки, отделения связи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Промышленно-товарные магазины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