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ca7" w14:textId="caf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Приозерского городского маслихата Карагандинской области от 27 июня 2018 года № 21/215. Зарегистрировано Департаментом юстиции Карагандинской области 3 июля 2018 года № 4849. Утратило силу решением Приозерского городского маслихата Карагандинской области от 24 июня 2020 года № 39/397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39/397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24 января 2009 года № 90/16 "Об установлении ставок фиксированного налога" (зарегистрировано в Реестре государственной регистрации нормативных правовых актов за № 8-4-133, опубликовано в газете "Приозерский вестник" от 20 февраля 2009 года № 6 (153)).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Управление государственных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городу Приозерск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06 2018 года Б. Дуйсенов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Приозерского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21/215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6800"/>
        <w:gridCol w:w="425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