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1e082" w14:textId="e31e0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отдельных категорий граждан города Приозерск на 2018 год</w:t>
      </w:r>
    </w:p>
    <w:p>
      <w:pPr>
        <w:spacing w:after="0"/>
        <w:ind w:left="0"/>
        <w:jc w:val="both"/>
      </w:pPr>
      <w:r>
        <w:rPr>
          <w:rFonts w:ascii="Times New Roman"/>
          <w:b w:val="false"/>
          <w:i w:val="false"/>
          <w:color w:val="000000"/>
          <w:sz w:val="28"/>
        </w:rPr>
        <w:t>Постановление акимата города Приозерск Карагандинской области от 3 мая 2018 года № 14/104. Зарегистрировано Департаментом юстиции Карагандинской области 18 мая 2018 года № 4765</w:t>
      </w:r>
    </w:p>
    <w:p>
      <w:pPr>
        <w:spacing w:after="0"/>
        <w:ind w:left="0"/>
        <w:jc w:val="both"/>
      </w:pPr>
      <w:bookmarkStart w:name="z4" w:id="0"/>
      <w:r>
        <w:rPr>
          <w:rFonts w:ascii="Times New Roman"/>
          <w:b w:val="false"/>
          <w:i w:val="false"/>
          <w:color w:val="000000"/>
          <w:sz w:val="28"/>
        </w:rPr>
        <w:t xml:space="preserve">
      В соответствии c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подпунктом 7)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 от 23 ноября 2015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подпунктами 7), 8),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(зарегистрировано в Реестре государственной регистрации нормативных правовых актов № 13898), акимат города Приозерск ПОСТАНОВЛЯЕТ:</w:t>
      </w:r>
    </w:p>
    <w:bookmarkEnd w:id="0"/>
    <w:bookmarkStart w:name="z5" w:id="1"/>
    <w:p>
      <w:pPr>
        <w:spacing w:after="0"/>
        <w:ind w:left="0"/>
        <w:jc w:val="both"/>
      </w:pPr>
      <w:r>
        <w:rPr>
          <w:rFonts w:ascii="Times New Roman"/>
          <w:b w:val="false"/>
          <w:i w:val="false"/>
          <w:color w:val="000000"/>
          <w:sz w:val="28"/>
        </w:rPr>
        <w:t>
      1. Установить квоту рабочих мест:</w:t>
      </w:r>
    </w:p>
    <w:bookmarkEnd w:id="1"/>
    <w:bookmarkStart w:name="z6" w:id="2"/>
    <w:p>
      <w:pPr>
        <w:spacing w:after="0"/>
        <w:ind w:left="0"/>
        <w:jc w:val="both"/>
      </w:pPr>
      <w:r>
        <w:rPr>
          <w:rFonts w:ascii="Times New Roman"/>
          <w:b w:val="false"/>
          <w:i w:val="false"/>
          <w:color w:val="000000"/>
          <w:sz w:val="28"/>
        </w:rPr>
        <w:t xml:space="preserve">
      1) для лиц, состоящих на учете службы пробации уголовно-исполнительной системы в городе Приозерск, в размере 2% от общей численности рабочих мест cогласно </w:t>
      </w:r>
      <w:r>
        <w:rPr>
          <w:rFonts w:ascii="Times New Roman"/>
          <w:b w:val="false"/>
          <w:i w:val="false"/>
          <w:color w:val="000000"/>
          <w:sz w:val="28"/>
        </w:rPr>
        <w:t>приложению 1</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 для лиц, освобожденных из мест лишения свободы, в размере 2% от общей численности рабочих мест cогласно </w:t>
      </w:r>
      <w:r>
        <w:rPr>
          <w:rFonts w:ascii="Times New Roman"/>
          <w:b w:val="false"/>
          <w:i w:val="false"/>
          <w:color w:val="000000"/>
          <w:sz w:val="28"/>
        </w:rPr>
        <w:t>приложению 2</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3) для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размере 2% от общей численности рабочих мест cогласно </w:t>
      </w:r>
      <w:r>
        <w:rPr>
          <w:rFonts w:ascii="Times New Roman"/>
          <w:b w:val="false"/>
          <w:i w:val="false"/>
          <w:color w:val="000000"/>
          <w:sz w:val="28"/>
        </w:rPr>
        <w:t>приложению 3</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города Приозерск Казиеву Б.А.</w:t>
      </w:r>
    </w:p>
    <w:bookmarkEnd w:id="5"/>
    <w:bookmarkStart w:name="z10" w:id="6"/>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Камзин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 xml:space="preserve">города Приозерск </w:t>
            </w:r>
            <w:r>
              <w:br/>
            </w:r>
            <w:r>
              <w:rPr>
                <w:rFonts w:ascii="Times New Roman"/>
                <w:b w:val="false"/>
                <w:i w:val="false"/>
                <w:color w:val="000000"/>
                <w:sz w:val="20"/>
              </w:rPr>
              <w:t>от 3 мая 2018 года № 14/104</w:t>
            </w:r>
          </w:p>
        </w:tc>
      </w:tr>
    </w:tbl>
    <w:bookmarkStart w:name="z13" w:id="7"/>
    <w:p>
      <w:pPr>
        <w:spacing w:after="0"/>
        <w:ind w:left="0"/>
        <w:jc w:val="left"/>
      </w:pPr>
      <w:r>
        <w:rPr>
          <w:rFonts w:ascii="Times New Roman"/>
          <w:b/>
          <w:i w:val="false"/>
          <w:color w:val="000000"/>
        </w:rPr>
        <w:t xml:space="preserve"> Перечень организаций города Приозерск, для которых устанавливается квота рабочих мест для трудоустройства лиц, состоящих на учете службы пробации уголовно-исполнительной системы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9"/>
        <w:gridCol w:w="3969"/>
        <w:gridCol w:w="1202"/>
        <w:gridCol w:w="2925"/>
        <w:gridCol w:w="3215"/>
      </w:tblGrid>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8"/>
          <w:p>
            <w:pPr>
              <w:spacing w:after="20"/>
              <w:ind w:left="20"/>
              <w:jc w:val="both"/>
            </w:pPr>
            <w:r>
              <w:rPr>
                <w:rFonts w:ascii="Times New Roman"/>
                <w:b w:val="false"/>
                <w:i w:val="false"/>
                <w:color w:val="000000"/>
                <w:sz w:val="20"/>
              </w:rPr>
              <w:t xml:space="preserve">
№ </w:t>
            </w:r>
          </w:p>
          <w:bookmarkEnd w:id="8"/>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Списочная численность работников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состоящих на учете службы пробации уголовно-исполнительной системы</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"Центр детско-юношеского творчества "Достық" города Приозерск"</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 xml:space="preserve">города Приозерск </w:t>
            </w:r>
            <w:r>
              <w:br/>
            </w:r>
            <w:r>
              <w:rPr>
                <w:rFonts w:ascii="Times New Roman"/>
                <w:b w:val="false"/>
                <w:i w:val="false"/>
                <w:color w:val="000000"/>
                <w:sz w:val="20"/>
              </w:rPr>
              <w:t>от 3 мая 2018 года № 14/104</w:t>
            </w:r>
          </w:p>
        </w:tc>
      </w:tr>
    </w:tbl>
    <w:bookmarkStart w:name="z17" w:id="9"/>
    <w:p>
      <w:pPr>
        <w:spacing w:after="0"/>
        <w:ind w:left="0"/>
        <w:jc w:val="left"/>
      </w:pPr>
      <w:r>
        <w:rPr>
          <w:rFonts w:ascii="Times New Roman"/>
          <w:b/>
          <w:i w:val="false"/>
          <w:color w:val="000000"/>
        </w:rPr>
        <w:t xml:space="preserve"> Перечень организаций города Приозерск, для которых устанавливается квота рабочих мест для трудоустройства лиц, освобожденных из мест лишения свободы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4"/>
        <w:gridCol w:w="2833"/>
        <w:gridCol w:w="1921"/>
        <w:gridCol w:w="3442"/>
        <w:gridCol w:w="2940"/>
      </w:tblGrid>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0"/>
          <w:p>
            <w:pPr>
              <w:spacing w:after="20"/>
              <w:ind w:left="20"/>
              <w:jc w:val="both"/>
            </w:pPr>
            <w:r>
              <w:rPr>
                <w:rFonts w:ascii="Times New Roman"/>
                <w:b w:val="false"/>
                <w:i w:val="false"/>
                <w:color w:val="000000"/>
                <w:sz w:val="20"/>
              </w:rPr>
              <w:t xml:space="preserve">
№ </w:t>
            </w:r>
          </w:p>
          <w:bookmarkEnd w:id="10"/>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Списочная численность работников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освобожденных из мест лишения свободы</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"Управление жилищно-коммунального реформирования"</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акимата</w:t>
            </w:r>
            <w:r>
              <w:br/>
            </w:r>
            <w:r>
              <w:rPr>
                <w:rFonts w:ascii="Times New Roman"/>
                <w:b w:val="false"/>
                <w:i w:val="false"/>
                <w:color w:val="000000"/>
                <w:sz w:val="20"/>
              </w:rPr>
              <w:t xml:space="preserve">города Приозерск </w:t>
            </w:r>
            <w:r>
              <w:br/>
            </w:r>
            <w:r>
              <w:rPr>
                <w:rFonts w:ascii="Times New Roman"/>
                <w:b w:val="false"/>
                <w:i w:val="false"/>
                <w:color w:val="000000"/>
                <w:sz w:val="20"/>
              </w:rPr>
              <w:t>от 3 мая 2018 года № 14/104</w:t>
            </w:r>
          </w:p>
        </w:tc>
      </w:tr>
    </w:tbl>
    <w:bookmarkStart w:name="z21" w:id="11"/>
    <w:p>
      <w:pPr>
        <w:spacing w:after="0"/>
        <w:ind w:left="0"/>
        <w:jc w:val="left"/>
      </w:pPr>
      <w:r>
        <w:rPr>
          <w:rFonts w:ascii="Times New Roman"/>
          <w:b/>
          <w:i w:val="false"/>
          <w:color w:val="000000"/>
        </w:rPr>
        <w:t xml:space="preserve"> Перечень организаций города Приозерск, для которых устанавливается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3168"/>
        <w:gridCol w:w="1076"/>
        <w:gridCol w:w="2619"/>
        <w:gridCol w:w="4551"/>
      </w:tblGrid>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2"/>
          <w:p>
            <w:pPr>
              <w:spacing w:after="20"/>
              <w:ind w:left="20"/>
              <w:jc w:val="both"/>
            </w:pPr>
            <w:r>
              <w:rPr>
                <w:rFonts w:ascii="Times New Roman"/>
                <w:b w:val="false"/>
                <w:i w:val="false"/>
                <w:color w:val="000000"/>
                <w:sz w:val="20"/>
              </w:rPr>
              <w:t>
№ п/п</w:t>
            </w:r>
          </w:p>
          <w:bookmarkEnd w:id="12"/>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Списочная численность работников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"Балақай" города Приозерск"</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