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a4564" w14:textId="e9a45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инвалидов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Приозерск Карагандинской области от 3 мая 2018 года № 14/103. Зарегистрировано Департаментом юстиции Карагандинской области 18 мая 2018 года № 4764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13 апреля 2005 года "О социальной защите инвалидов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от 6 апреля 2016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13 июня 2016 года № 498 "Об утверждении Правил квотирования рабочих мест для инвалидов" (зарегистрировано в реестре государственной регистрации нормативных правовых актов № 14010), акимат города Приозерск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инвалидов в размере от 2% до 4% для организаций независимо от организационно-правовой формы и формы собственности в процентном выражении от списочной численности рабочих мест, без учета рабочих мест на тяжелых работах, работах с вредными, опасными условиями труда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Приозерск Казиеву Б.А.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Камзин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Приозерск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мая 2018 года № 14/103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города Приозерск, для которых устанавливается квота рабочих мест для инвалидов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4553"/>
        <w:gridCol w:w="1873"/>
        <w:gridCol w:w="3356"/>
        <w:gridCol w:w="1383"/>
      </w:tblGrid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(%) от списочной численности работников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для инвалидов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6"/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"Управление жилищно-комуннального реформирования"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7"/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"Центр детско-юношеского творчества "Достық" города Приозерск"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