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4e85" w14:textId="56b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ХVIII сессии Приозерского городского маслихата Карагандинской области от 27 февраля 2018 года № 18/173. Зарегистрировано Департаментом юстиции Карагандинской области 13 марта 2018 года № 4647. Утратило силу решением Приозерского городского маслихата Карагандинской области от 29 сентября 2021 года № 8/73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 8/73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18/173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жилищно–коммунального хозяйства, пассажирского транспорта, автомобильных дорог и жилищной инспекции города Приозерск".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июля 2002 года № 833.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