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f954" w14:textId="b21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Успен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Шетского района Карагандинской области от 26 октября 2018 года № 2ө. Зарегистрировано Департаментом юстиции Карагандинской области 13 ноября 2018 года № 5004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на оснавании заключения областной ономастической комиссии при акимате Карагандинской области от 09 августа 2018 года, а также учитывая мнение жителей села, аким Успенского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в селе Успен Шетского района на улицу Сәкена Сейфуллина.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