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862" w14:textId="060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Акойского сельского округа Шетского района Карагандинской области от 28 февраля 2018 года № 01. Зарегистрировано Департаментом юстиции Карагандинской области 19 марта 2018 года № 4655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Акойского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Школьная села Акой на улицу Марата Едігеева.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