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23c" w14:textId="3756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Босага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Босагинского сельского округа Шетского района Карагандинской области от 9 апреля 2018 года № 01. Зарегистрировано Департаментом юстиции Карагандинской области 18 апреля 2018 года № 4710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20 декабря 2016 года, а также учитывая мнения жителей села, аким Босагинского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Восточная в селе Босага Шетского района на улицу Тәуелсіздік.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Босагинского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