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9e53" w14:textId="6a49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на 2019-2021 годы сельского округа и поселков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29 декабря 2018 года № 26/227. Зарегистрировано Департаментом юстиции Карагандинской области 14 января 2019 года № 5146.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282908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269908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286172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34/302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357622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23000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334622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359579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34/302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Сакена Сейфуллина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86597 тысяч тенге, в том числе: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82397 тысяч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86677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34/302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96797 тысяч тенге, в том числе: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8000 тысяч тенге;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88797 тысяч тенге;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100863 тысяч тенге;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34/302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38383 тысяч тенге, в том числе: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36883 тысяч тенге;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39338 тысяч тенге;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34/302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в бюджеты сел, поселков, сельских округов на 2019 год в сумме 571385 тысяч тенге, в том числе: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Аксу-Аюлинский сельский округ – 151650 тысячи тенге;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Агадырь – 258430 тысяч тенге;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Сакена Сейфуллина – 57875 тысяч тенге;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Акжал – 76147 тысяч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Мойынты – 27283 тысяч тенге.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при определении объемов трансфертов общего характера в базу расходов местных бюджетов дополнительно включены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местного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2019 год гражданским служащим здравоохранения, социального обеспечения, образования, культуры, спорта и агропромышленного комплекса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26/227</w:t>
            </w: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2019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34/302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Шетского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26/227</w:t>
            </w:r>
          </w:p>
        </w:tc>
      </w:tr>
    </w:tbl>
    <w:bookmarkStart w:name="z1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Шетского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26/227</w:t>
            </w:r>
          </w:p>
        </w:tc>
      </w:tr>
    </w:tbl>
    <w:bookmarkStart w:name="z11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26/227</w:t>
            </w:r>
          </w:p>
        </w:tc>
      </w:tr>
    </w:tbl>
    <w:bookmarkStart w:name="z11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2019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34/302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Шетского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26/227</w:t>
            </w:r>
          </w:p>
        </w:tc>
      </w:tr>
    </w:tbl>
    <w:bookmarkStart w:name="z12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12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№26/227</w:t>
            </w:r>
          </w:p>
        </w:tc>
      </w:tr>
    </w:tbl>
    <w:bookmarkStart w:name="z13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Сакена Сейфуллина на 2019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34/302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№26/227</w:t>
            </w:r>
          </w:p>
        </w:tc>
      </w:tr>
    </w:tbl>
    <w:bookmarkStart w:name="z13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Сакена Сейфуллина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(испотьзование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№26/227</w:t>
            </w:r>
          </w:p>
        </w:tc>
      </w:tr>
    </w:tbl>
    <w:bookmarkStart w:name="z1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С.Сейфуллина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(испотьзование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№26/227</w:t>
            </w:r>
          </w:p>
        </w:tc>
      </w:tr>
    </w:tbl>
    <w:bookmarkStart w:name="z14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2019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34/302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№26/227</w:t>
            </w:r>
          </w:p>
        </w:tc>
      </w:tr>
    </w:tbl>
    <w:bookmarkStart w:name="z1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15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(испотьзование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ХХVI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26/227</w:t>
            </w:r>
          </w:p>
        </w:tc>
      </w:tr>
    </w:tbl>
    <w:bookmarkStart w:name="z16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2019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34/302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ХХVI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Шетского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26/227</w:t>
            </w:r>
          </w:p>
        </w:tc>
      </w:tr>
    </w:tbl>
    <w:bookmarkStart w:name="z16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ХХVI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Шетского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26/227</w:t>
            </w:r>
          </w:p>
        </w:tc>
      </w:tr>
    </w:tbl>
    <w:bookmarkStart w:name="z17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2021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ХХVI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Шетского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26/227</w:t>
            </w:r>
          </w:p>
        </w:tc>
      </w:tr>
    </w:tbl>
    <w:bookmarkStart w:name="z17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2019-2021 годы, средства на дошкольное воспитание и обучение и организация медицинского обслуживания в организациях дошкольного воспитания и обучения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Cакена Сейфуллина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18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2019-2021 годы, средства на поддержка культурно-досуговой работы на местном уровне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Сакена Сейфуллина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18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