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bd6b" w14:textId="29bb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 в 2019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20 декабря 2018 года № 26/230. Зарегистрировано Департаментом юстиции Карагандинской области 27 декабря 2018 года № 5099.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Шетского района в 2019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- бюджетный кредит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от 05.12.2019 </w:t>
      </w:r>
      <w:r>
        <w:rPr>
          <w:rFonts w:ascii="Times New Roman"/>
          <w:b w:val="false"/>
          <w:i w:val="false"/>
          <w:color w:val="000000"/>
          <w:sz w:val="28"/>
        </w:rPr>
        <w:t>№ 34/303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