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00ee" w14:textId="e900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Шетского районного Маслихата от 26 декабря 2017 года № 19/152 "Об утверждении бюджетов на 2018-2020 годы сельского округа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10 мая 2018 года № 21/178. Зарегистрировано Департаментом юстиции Карагандинской области 5 июня 2018 года № 4802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XIХ сессии Шетского районного маслихата от 26 декабря 2017 года № 19/152 "Об утверждении бюджетов на 2018-2020 годы сельского округа и поселков Шетского района" (зарегистрировано в Реестре государственной регистрации нормативных правовых актов за № 4572, опубликовано в газете "Шет Шұғыласы" 26 января 2018 года № 05 (10 676), в Эталонном контрольном банке нормативных правовых актов Республики Казахстан в электронном виде 26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361189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336311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361189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286333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49433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236900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286333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Сакена Сейфуллина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105742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100542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105742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111413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5 372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- 1228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104813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111413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28749 тысяч тенге, в том числе: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27049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28749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21/178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361189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1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1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2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620"/>
        <w:gridCol w:w="1620"/>
        <w:gridCol w:w="4621"/>
        <w:gridCol w:w="2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252"/>
        <w:gridCol w:w="1252"/>
        <w:gridCol w:w="511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21/178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6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2018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35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37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44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5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5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5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6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620"/>
        <w:gridCol w:w="1620"/>
        <w:gridCol w:w="4621"/>
        <w:gridCol w:w="2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252"/>
        <w:gridCol w:w="1252"/>
        <w:gridCol w:w="511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21/178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23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 Сейфуллина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0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0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0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1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252"/>
        <w:gridCol w:w="1252"/>
        <w:gridCol w:w="511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21/178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31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2018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104813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5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5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6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6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1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252"/>
        <w:gridCol w:w="1252"/>
        <w:gridCol w:w="511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21/178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38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2018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4"/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252"/>
        <w:gridCol w:w="1252"/>
        <w:gridCol w:w="5114"/>
        <w:gridCol w:w="2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