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2a1c" w14:textId="0aa2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Шетского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15 марта 2018 года № 20/158. Зарегистрировано Департаментом юстиции Карагандинской области 30 марта 2018 года № 4674. Утратило силу решением Шетского районного маслихата Карагандинской области от 3 мая 2023 года № 2/17</w:t>
      </w:r>
    </w:p>
    <w:p>
      <w:pPr>
        <w:spacing w:after="0"/>
        <w:ind w:left="0"/>
        <w:jc w:val="both"/>
      </w:pPr>
      <w:r>
        <w:rPr>
          <w:rFonts w:ascii="Times New Roman"/>
          <w:b w:val="false"/>
          <w:i w:val="false"/>
          <w:color w:val="ff0000"/>
          <w:sz w:val="28"/>
        </w:rPr>
        <w:t xml:space="preserve">
      Сноска. Утратило cилу решением Шетского районного маслихата Карагандинской области от 03.05.2023 </w:t>
      </w:r>
      <w:r>
        <w:rPr>
          <w:rFonts w:ascii="Times New Roman"/>
          <w:b w:val="false"/>
          <w:i w:val="false"/>
          <w:color w:val="ff0000"/>
          <w:sz w:val="28"/>
        </w:rPr>
        <w:t>№ 2/17</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Шетский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Шетского районного маслихата.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Х сессии Шетского районного маслихата от 21 февраля 2017 года №10/75 "Об утверждении Методики оценки деятельности административных государственных служащих корпуса "Б" аппарата Шетского районного маслихата" (зарегистрировано в Реестре государственной регистрации нормативных правовых актов за № 4175, опубликовано в газете "Шет Шұғыласы" от 30 марта 2017 года № 13 (10634), в Эталонном контрольном банке нормативных правовых актов Республики Казахстан в электронном виде 18 марта 2017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Шетского районного маслихата.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Тагаева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Утвержденa</w:t>
            </w:r>
            <w:r>
              <w:br/>
            </w:r>
            <w:r>
              <w:rPr>
                <w:rFonts w:ascii="Times New Roman"/>
                <w:b w:val="false"/>
                <w:i w:val="false"/>
                <w:color w:val="000000"/>
                <w:sz w:val="20"/>
              </w:rPr>
              <w:t>решением ХХ сессии</w:t>
            </w:r>
            <w:r>
              <w:br/>
            </w:r>
            <w:r>
              <w:rPr>
                <w:rFonts w:ascii="Times New Roman"/>
                <w:b w:val="false"/>
                <w:i w:val="false"/>
                <w:color w:val="000000"/>
                <w:sz w:val="20"/>
              </w:rPr>
              <w:t xml:space="preserve">Шетского районного маслихата </w:t>
            </w:r>
            <w:r>
              <w:br/>
            </w:r>
            <w:r>
              <w:rPr>
                <w:rFonts w:ascii="Times New Roman"/>
                <w:b w:val="false"/>
                <w:i w:val="false"/>
                <w:color w:val="000000"/>
                <w:sz w:val="20"/>
              </w:rPr>
              <w:t>от 15 марта 2018 года № 20/158</w:t>
            </w:r>
          </w:p>
        </w:tc>
      </w:tr>
    </w:tbl>
    <w:bookmarkStart w:name="z12" w:id="5"/>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Шетского районного маслихата</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Методика оценки деятельности административных государственных служащих корпуса "Б" аппарата Шетского районного маслихата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(далее – служащие корпуса "Б").</w:t>
      </w:r>
    </w:p>
    <w:bookmarkEnd w:id="7"/>
    <w:bookmarkStart w:name="z15" w:id="8"/>
    <w:p>
      <w:pPr>
        <w:spacing w:after="0"/>
        <w:ind w:left="0"/>
        <w:jc w:val="both"/>
      </w:pPr>
      <w:r>
        <w:rPr>
          <w:rFonts w:ascii="Times New Roman"/>
          <w:b w:val="false"/>
          <w:i w:val="false"/>
          <w:color w:val="000000"/>
          <w:sz w:val="28"/>
        </w:rPr>
        <w:t>
      2. Основные понятия, используемые в настоящей Методике:</w:t>
      </w:r>
    </w:p>
    <w:bookmarkEnd w:id="8"/>
    <w:bookmarkStart w:name="z16" w:id="9"/>
    <w:p>
      <w:pPr>
        <w:spacing w:after="0"/>
        <w:ind w:left="0"/>
        <w:jc w:val="both"/>
      </w:pPr>
      <w:r>
        <w:rPr>
          <w:rFonts w:ascii="Times New Roman"/>
          <w:b w:val="false"/>
          <w:i w:val="false"/>
          <w:color w:val="000000"/>
          <w:sz w:val="28"/>
        </w:rPr>
        <w:t>
      1)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9"/>
    <w:bookmarkStart w:name="z17" w:id="10"/>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0"/>
    <w:bookmarkStart w:name="z18" w:id="11"/>
    <w:p>
      <w:pPr>
        <w:spacing w:after="0"/>
        <w:ind w:left="0"/>
        <w:jc w:val="both"/>
      </w:pPr>
      <w:r>
        <w:rPr>
          <w:rFonts w:ascii="Times New Roman"/>
          <w:b w:val="false"/>
          <w:i w:val="false"/>
          <w:color w:val="000000"/>
          <w:sz w:val="28"/>
        </w:rPr>
        <w:t>
      3)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1"/>
    <w:bookmarkStart w:name="z19" w:id="12"/>
    <w:p>
      <w:pPr>
        <w:spacing w:after="0"/>
        <w:ind w:left="0"/>
        <w:jc w:val="both"/>
      </w:pPr>
      <w:r>
        <w:rPr>
          <w:rFonts w:ascii="Times New Roman"/>
          <w:b w:val="false"/>
          <w:i w:val="false"/>
          <w:color w:val="000000"/>
          <w:sz w:val="28"/>
        </w:rPr>
        <w:t>
      4) поведенческие индикаторы – поведенческие характеристики и уровень проявления компетенции у служащего корпуса "Б";</w:t>
      </w:r>
    </w:p>
    <w:bookmarkEnd w:id="12"/>
    <w:bookmarkStart w:name="z20" w:id="13"/>
    <w:p>
      <w:pPr>
        <w:spacing w:after="0"/>
        <w:ind w:left="0"/>
        <w:jc w:val="both"/>
      </w:pPr>
      <w:r>
        <w:rPr>
          <w:rFonts w:ascii="Times New Roman"/>
          <w:b w:val="false"/>
          <w:i w:val="false"/>
          <w:color w:val="000000"/>
          <w:sz w:val="28"/>
        </w:rPr>
        <w:t>
      5) ключевые целевые индикаторы (далее – КЦИ) – устанавливаемые в соответствии со стратегическим планом государственного органа, меморандумом административного государственного служащего соглашением служащего корпуса "Б"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3"/>
    <w:bookmarkStart w:name="z21" w:id="14"/>
    <w:p>
      <w:pPr>
        <w:spacing w:after="0"/>
        <w:ind w:left="0"/>
        <w:jc w:val="both"/>
      </w:pPr>
      <w:r>
        <w:rPr>
          <w:rFonts w:ascii="Times New Roman"/>
          <w:b w:val="false"/>
          <w:i w:val="false"/>
          <w:color w:val="000000"/>
          <w:sz w:val="28"/>
        </w:rPr>
        <w:t>
      6) непосредственный руководитель – лицо, по отношению которому оцениваемый служащий находится в прямом подчинении.</w:t>
      </w:r>
    </w:p>
    <w:bookmarkEnd w:id="14"/>
    <w:bookmarkStart w:name="z22" w:id="15"/>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5"/>
    <w:bookmarkStart w:name="z23" w:id="16"/>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6"/>
    <w:bookmarkStart w:name="z24" w:id="17"/>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7"/>
    <w:bookmarkStart w:name="z25" w:id="18"/>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специалист по кадровой работе.</w:t>
      </w:r>
    </w:p>
    <w:bookmarkEnd w:id="18"/>
    <w:bookmarkStart w:name="z26" w:id="19"/>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19"/>
    <w:bookmarkStart w:name="z27" w:id="20"/>
    <w:p>
      <w:pPr>
        <w:spacing w:after="0"/>
        <w:ind w:left="0"/>
        <w:jc w:val="both"/>
      </w:pPr>
      <w:r>
        <w:rPr>
          <w:rFonts w:ascii="Times New Roman"/>
          <w:b w:val="false"/>
          <w:i w:val="false"/>
          <w:color w:val="000000"/>
          <w:sz w:val="28"/>
        </w:rPr>
        <w:t>
      6. Оценка деятельности служащих корпуса "Б" аппарата Шетского районного маслихата осуществляется в соответствии с Методикой или автоматизированной системой оценки аппарата Шетского районного маслихата после ее внедрения.</w:t>
      </w:r>
    </w:p>
    <w:bookmarkEnd w:id="20"/>
    <w:bookmarkStart w:name="z28" w:id="21"/>
    <w:p>
      <w:pPr>
        <w:spacing w:after="0"/>
        <w:ind w:left="0"/>
        <w:jc w:val="both"/>
      </w:pPr>
      <w:r>
        <w:rPr>
          <w:rFonts w:ascii="Times New Roman"/>
          <w:b w:val="false"/>
          <w:i w:val="false"/>
          <w:color w:val="000000"/>
          <w:sz w:val="28"/>
        </w:rPr>
        <w:t>
      7. Оценка проводится по двум отдельным направлениям:</w:t>
      </w:r>
    </w:p>
    <w:bookmarkEnd w:id="21"/>
    <w:bookmarkStart w:name="z29" w:id="22"/>
    <w:p>
      <w:pPr>
        <w:spacing w:after="0"/>
        <w:ind w:left="0"/>
        <w:jc w:val="both"/>
      </w:pPr>
      <w:r>
        <w:rPr>
          <w:rFonts w:ascii="Times New Roman"/>
          <w:b w:val="false"/>
          <w:i w:val="false"/>
          <w:color w:val="000000"/>
          <w:sz w:val="28"/>
        </w:rPr>
        <w:t>
      1) оценки достижения КЦИ;</w:t>
      </w:r>
    </w:p>
    <w:bookmarkEnd w:id="22"/>
    <w:bookmarkStart w:name="z30" w:id="23"/>
    <w:p>
      <w:pPr>
        <w:spacing w:after="0"/>
        <w:ind w:left="0"/>
        <w:jc w:val="both"/>
      </w:pPr>
      <w:r>
        <w:rPr>
          <w:rFonts w:ascii="Times New Roman"/>
          <w:b w:val="false"/>
          <w:i w:val="false"/>
          <w:color w:val="000000"/>
          <w:sz w:val="28"/>
        </w:rPr>
        <w:t>
      2) оценки компетенций служащих корпуса "Б".</w:t>
      </w:r>
    </w:p>
    <w:bookmarkEnd w:id="23"/>
    <w:bookmarkStart w:name="z31" w:id="24"/>
    <w:p>
      <w:pPr>
        <w:spacing w:after="0"/>
        <w:ind w:left="0"/>
        <w:jc w:val="both"/>
      </w:pPr>
      <w:r>
        <w:rPr>
          <w:rFonts w:ascii="Times New Roman"/>
          <w:b w:val="false"/>
          <w:i w:val="false"/>
          <w:color w:val="000000"/>
          <w:sz w:val="28"/>
        </w:rPr>
        <w:t>
      8.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4"/>
    <w:bookmarkStart w:name="z32" w:id="25"/>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5"/>
    <w:bookmarkStart w:name="z33" w:id="26"/>
    <w:p>
      <w:pPr>
        <w:spacing w:after="0"/>
        <w:ind w:left="0"/>
        <w:jc w:val="both"/>
      </w:pPr>
      <w:r>
        <w:rPr>
          <w:rFonts w:ascii="Times New Roman"/>
          <w:b w:val="false"/>
          <w:i w:val="false"/>
          <w:color w:val="000000"/>
          <w:sz w:val="28"/>
        </w:rPr>
        <w:t>
      9. Документы, связанные с оценкой, хранятся у специалиста по кадровой работе в течение трех лет со дня завершения оценки.</w:t>
      </w:r>
    </w:p>
    <w:bookmarkEnd w:id="26"/>
    <w:bookmarkStart w:name="z34" w:id="27"/>
    <w:p>
      <w:pPr>
        <w:spacing w:after="0"/>
        <w:ind w:left="0"/>
        <w:jc w:val="left"/>
      </w:pPr>
      <w:r>
        <w:rPr>
          <w:rFonts w:ascii="Times New Roman"/>
          <w:b/>
          <w:i w:val="false"/>
          <w:color w:val="000000"/>
        </w:rPr>
        <w:t xml:space="preserve"> Глава 2. Порядок определения КЦИ</w:t>
      </w:r>
    </w:p>
    <w:bookmarkEnd w:id="27"/>
    <w:bookmarkStart w:name="z35" w:id="28"/>
    <w:p>
      <w:pPr>
        <w:spacing w:after="0"/>
        <w:ind w:left="0"/>
        <w:jc w:val="both"/>
      </w:pPr>
      <w:r>
        <w:rPr>
          <w:rFonts w:ascii="Times New Roman"/>
          <w:b w:val="false"/>
          <w:i w:val="false"/>
          <w:color w:val="000000"/>
          <w:sz w:val="28"/>
        </w:rPr>
        <w:t xml:space="preserve">
      10.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8"/>
    <w:bookmarkStart w:name="z36" w:id="29"/>
    <w:p>
      <w:pPr>
        <w:spacing w:after="0"/>
        <w:ind w:left="0"/>
        <w:jc w:val="both"/>
      </w:pPr>
      <w:r>
        <w:rPr>
          <w:rFonts w:ascii="Times New Roman"/>
          <w:b w:val="false"/>
          <w:i w:val="false"/>
          <w:color w:val="000000"/>
          <w:sz w:val="28"/>
        </w:rPr>
        <w:t>
      11.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29"/>
    <w:bookmarkStart w:name="z37" w:id="30"/>
    <w:p>
      <w:pPr>
        <w:spacing w:after="0"/>
        <w:ind w:left="0"/>
        <w:jc w:val="both"/>
      </w:pPr>
      <w:r>
        <w:rPr>
          <w:rFonts w:ascii="Times New Roman"/>
          <w:b w:val="false"/>
          <w:i w:val="false"/>
          <w:color w:val="000000"/>
          <w:sz w:val="28"/>
        </w:rPr>
        <w:t>
      12. В случае если непосредственным руководителем служащего корпуса "Б" является первый руководитель государственного органа (местного представительного органа), индивидуальный план работы утверждается данным должностным лицом.</w:t>
      </w:r>
    </w:p>
    <w:bookmarkEnd w:id="30"/>
    <w:bookmarkStart w:name="z38" w:id="31"/>
    <w:p>
      <w:pPr>
        <w:spacing w:after="0"/>
        <w:ind w:left="0"/>
        <w:jc w:val="both"/>
      </w:pPr>
      <w:r>
        <w:rPr>
          <w:rFonts w:ascii="Times New Roman"/>
          <w:b w:val="false"/>
          <w:i w:val="false"/>
          <w:color w:val="000000"/>
          <w:sz w:val="28"/>
        </w:rPr>
        <w:t xml:space="preserve">
      13.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настоящей Методики.</w:t>
      </w:r>
    </w:p>
    <w:bookmarkEnd w:id="31"/>
    <w:bookmarkStart w:name="z39" w:id="32"/>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2"/>
    <w:bookmarkStart w:name="z40" w:id="33"/>
    <w:p>
      <w:pPr>
        <w:spacing w:after="0"/>
        <w:ind w:left="0"/>
        <w:jc w:val="both"/>
      </w:pPr>
      <w:r>
        <w:rPr>
          <w:rFonts w:ascii="Times New Roman"/>
          <w:b w:val="false"/>
          <w:i w:val="false"/>
          <w:color w:val="000000"/>
          <w:sz w:val="28"/>
        </w:rPr>
        <w:t>
      14. КЦИ являются:</w:t>
      </w:r>
    </w:p>
    <w:bookmarkEnd w:id="33"/>
    <w:bookmarkStart w:name="z41" w:id="34"/>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4"/>
    <w:bookmarkStart w:name="z42" w:id="35"/>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5"/>
    <w:bookmarkStart w:name="z43" w:id="36"/>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6"/>
    <w:bookmarkStart w:name="z44" w:id="37"/>
    <w:p>
      <w:pPr>
        <w:spacing w:after="0"/>
        <w:ind w:left="0"/>
        <w:jc w:val="both"/>
      </w:pPr>
      <w:r>
        <w:rPr>
          <w:rFonts w:ascii="Times New Roman"/>
          <w:b w:val="false"/>
          <w:i w:val="false"/>
          <w:color w:val="000000"/>
          <w:sz w:val="28"/>
        </w:rPr>
        <w:t>
      4) ограниченными во времени (определяется срок достижения КЦИ</w:t>
      </w:r>
    </w:p>
    <w:bookmarkEnd w:id="37"/>
    <w:bookmarkStart w:name="z45" w:id="38"/>
    <w:p>
      <w:pPr>
        <w:spacing w:after="0"/>
        <w:ind w:left="0"/>
        <w:jc w:val="both"/>
      </w:pPr>
      <w:r>
        <w:rPr>
          <w:rFonts w:ascii="Times New Roman"/>
          <w:b w:val="false"/>
          <w:i w:val="false"/>
          <w:color w:val="000000"/>
          <w:sz w:val="28"/>
        </w:rPr>
        <w:t>
      в течение оцениваемого периода);</w:t>
      </w:r>
    </w:p>
    <w:bookmarkEnd w:id="38"/>
    <w:bookmarkStart w:name="z46" w:id="39"/>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администравтивного государственного служащего либо соглашения служащего корпуса "Б".</w:t>
      </w:r>
    </w:p>
    <w:bookmarkEnd w:id="39"/>
    <w:bookmarkStart w:name="z47" w:id="40"/>
    <w:p>
      <w:pPr>
        <w:spacing w:after="0"/>
        <w:ind w:left="0"/>
        <w:jc w:val="both"/>
      </w:pPr>
      <w:r>
        <w:rPr>
          <w:rFonts w:ascii="Times New Roman"/>
          <w:b w:val="false"/>
          <w:i w:val="false"/>
          <w:color w:val="000000"/>
          <w:sz w:val="28"/>
        </w:rPr>
        <w:t>
      15. Количество КЦИ составляет 5.</w:t>
      </w:r>
    </w:p>
    <w:bookmarkEnd w:id="40"/>
    <w:bookmarkStart w:name="z48" w:id="41"/>
    <w:p>
      <w:pPr>
        <w:spacing w:after="0"/>
        <w:ind w:left="0"/>
        <w:jc w:val="both"/>
      </w:pPr>
      <w:r>
        <w:rPr>
          <w:rFonts w:ascii="Times New Roman"/>
          <w:b w:val="false"/>
          <w:i w:val="false"/>
          <w:color w:val="000000"/>
          <w:sz w:val="28"/>
        </w:rPr>
        <w:t>
      16. Индивидуальный план хранится у специалиста по кадровой работе.</w:t>
      </w:r>
    </w:p>
    <w:bookmarkEnd w:id="41"/>
    <w:bookmarkStart w:name="z49" w:id="42"/>
    <w:p>
      <w:pPr>
        <w:spacing w:after="0"/>
        <w:ind w:left="0"/>
        <w:jc w:val="left"/>
      </w:pPr>
      <w:r>
        <w:rPr>
          <w:rFonts w:ascii="Times New Roman"/>
          <w:b/>
          <w:i w:val="false"/>
          <w:color w:val="000000"/>
        </w:rPr>
        <w:t xml:space="preserve"> Глава 3. Порядок оценки достижения КЦИ</w:t>
      </w:r>
    </w:p>
    <w:bookmarkEnd w:id="42"/>
    <w:bookmarkStart w:name="z50" w:id="43"/>
    <w:p>
      <w:pPr>
        <w:spacing w:after="0"/>
        <w:ind w:left="0"/>
        <w:jc w:val="both"/>
      </w:pPr>
      <w:r>
        <w:rPr>
          <w:rFonts w:ascii="Times New Roman"/>
          <w:b w:val="false"/>
          <w:i w:val="false"/>
          <w:color w:val="000000"/>
          <w:sz w:val="28"/>
        </w:rPr>
        <w:t>
      17.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3"/>
    <w:bookmarkStart w:name="z51" w:id="44"/>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4"/>
    <w:bookmarkStart w:name="z52" w:id="45"/>
    <w:p>
      <w:pPr>
        <w:spacing w:after="0"/>
        <w:ind w:left="0"/>
        <w:jc w:val="both"/>
      </w:pPr>
      <w:r>
        <w:rPr>
          <w:rFonts w:ascii="Times New Roman"/>
          <w:b w:val="false"/>
          <w:i w:val="false"/>
          <w:color w:val="000000"/>
          <w:sz w:val="28"/>
        </w:rPr>
        <w:t xml:space="preserve">
      18.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5"/>
    <w:bookmarkStart w:name="z53" w:id="46"/>
    <w:p>
      <w:pPr>
        <w:spacing w:after="0"/>
        <w:ind w:left="0"/>
        <w:jc w:val="both"/>
      </w:pPr>
      <w:r>
        <w:rPr>
          <w:rFonts w:ascii="Times New Roman"/>
          <w:b w:val="false"/>
          <w:i w:val="false"/>
          <w:color w:val="000000"/>
          <w:sz w:val="28"/>
        </w:rPr>
        <w:t>
      19.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6"/>
    <w:bookmarkStart w:name="z54" w:id="47"/>
    <w:p>
      <w:pPr>
        <w:spacing w:after="0"/>
        <w:ind w:left="0"/>
        <w:jc w:val="both"/>
      </w:pPr>
      <w:r>
        <w:rPr>
          <w:rFonts w:ascii="Times New Roman"/>
          <w:b w:val="false"/>
          <w:i w:val="false"/>
          <w:color w:val="000000"/>
          <w:sz w:val="28"/>
        </w:rPr>
        <w:t>
      при достижении всех КЦИ ставится оценка "превосходно";</w:t>
      </w:r>
    </w:p>
    <w:bookmarkEnd w:id="47"/>
    <w:bookmarkStart w:name="z55" w:id="48"/>
    <w:p>
      <w:pPr>
        <w:spacing w:after="0"/>
        <w:ind w:left="0"/>
        <w:jc w:val="both"/>
      </w:pPr>
      <w:r>
        <w:rPr>
          <w:rFonts w:ascii="Times New Roman"/>
          <w:b w:val="false"/>
          <w:i w:val="false"/>
          <w:color w:val="000000"/>
          <w:sz w:val="28"/>
        </w:rPr>
        <w:t>
      при достижении 4 из 5 КЦИ ставится оценка "эффективно";</w:t>
      </w:r>
    </w:p>
    <w:bookmarkEnd w:id="48"/>
    <w:bookmarkStart w:name="z56" w:id="49"/>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9"/>
    <w:bookmarkStart w:name="z57" w:id="50"/>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50"/>
    <w:bookmarkStart w:name="z58" w:id="51"/>
    <w:p>
      <w:pPr>
        <w:spacing w:after="0"/>
        <w:ind w:left="0"/>
        <w:jc w:val="both"/>
      </w:pPr>
      <w:r>
        <w:rPr>
          <w:rFonts w:ascii="Times New Roman"/>
          <w:b w:val="false"/>
          <w:i w:val="false"/>
          <w:color w:val="000000"/>
          <w:sz w:val="28"/>
        </w:rPr>
        <w:t xml:space="preserve">
      Достижение КЦИ предусматривает полное исполнение предусмотренных индивидуальным планом показателей. </w:t>
      </w:r>
    </w:p>
    <w:bookmarkEnd w:id="51"/>
    <w:bookmarkStart w:name="z59" w:id="52"/>
    <w:p>
      <w:pPr>
        <w:spacing w:after="0"/>
        <w:ind w:left="0"/>
        <w:jc w:val="both"/>
      </w:pPr>
      <w:r>
        <w:rPr>
          <w:rFonts w:ascii="Times New Roman"/>
          <w:b w:val="false"/>
          <w:i w:val="false"/>
          <w:color w:val="000000"/>
          <w:sz w:val="28"/>
        </w:rPr>
        <w:t>
      20. После заполнения оценочного листа непосредственным руководителем, он вносится на рассмотрение вышестоящему руководителю.</w:t>
      </w:r>
    </w:p>
    <w:bookmarkEnd w:id="52"/>
    <w:bookmarkStart w:name="z60" w:id="53"/>
    <w:p>
      <w:pPr>
        <w:spacing w:after="0"/>
        <w:ind w:left="0"/>
        <w:jc w:val="both"/>
      </w:pPr>
      <w:r>
        <w:rPr>
          <w:rFonts w:ascii="Times New Roman"/>
          <w:b w:val="false"/>
          <w:i w:val="false"/>
          <w:color w:val="000000"/>
          <w:sz w:val="28"/>
        </w:rPr>
        <w:t>
      21.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3"/>
    <w:bookmarkStart w:name="z61" w:id="54"/>
    <w:p>
      <w:pPr>
        <w:spacing w:after="0"/>
        <w:ind w:left="0"/>
        <w:jc w:val="both"/>
      </w:pPr>
      <w:r>
        <w:rPr>
          <w:rFonts w:ascii="Times New Roman"/>
          <w:b w:val="false"/>
          <w:i w:val="false"/>
          <w:color w:val="000000"/>
          <w:sz w:val="28"/>
        </w:rPr>
        <w:t>
      22. По итогам рассмотрения оценочного листа служащего корпуса "Б" вышестоящим руководителем принимается одно из следующих решений:</w:t>
      </w:r>
    </w:p>
    <w:bookmarkEnd w:id="54"/>
    <w:bookmarkStart w:name="z62" w:id="55"/>
    <w:p>
      <w:pPr>
        <w:spacing w:after="0"/>
        <w:ind w:left="0"/>
        <w:jc w:val="both"/>
      </w:pPr>
      <w:r>
        <w:rPr>
          <w:rFonts w:ascii="Times New Roman"/>
          <w:b w:val="false"/>
          <w:i w:val="false"/>
          <w:color w:val="000000"/>
          <w:sz w:val="28"/>
        </w:rPr>
        <w:t>
      1) согласиться с оценкой;</w:t>
      </w:r>
    </w:p>
    <w:bookmarkEnd w:id="55"/>
    <w:bookmarkStart w:name="z63" w:id="56"/>
    <w:p>
      <w:pPr>
        <w:spacing w:after="0"/>
        <w:ind w:left="0"/>
        <w:jc w:val="both"/>
      </w:pPr>
      <w:r>
        <w:rPr>
          <w:rFonts w:ascii="Times New Roman"/>
          <w:b w:val="false"/>
          <w:i w:val="false"/>
          <w:color w:val="000000"/>
          <w:sz w:val="28"/>
        </w:rPr>
        <w:t>
      2) направить на доработку.</w:t>
      </w:r>
    </w:p>
    <w:bookmarkEnd w:id="56"/>
    <w:bookmarkStart w:name="z64" w:id="57"/>
    <w:p>
      <w:pPr>
        <w:spacing w:after="0"/>
        <w:ind w:left="0"/>
        <w:jc w:val="both"/>
      </w:pPr>
      <w:r>
        <w:rPr>
          <w:rFonts w:ascii="Times New Roman"/>
          <w:b w:val="false"/>
          <w:i w:val="false"/>
          <w:color w:val="000000"/>
          <w:sz w:val="28"/>
        </w:rPr>
        <w:t>
      23. Оценочный лист направляется на доработку в случае недостаточности либо недостоверности подтверждающих достижения КЦИ фактов.</w:t>
      </w:r>
    </w:p>
    <w:bookmarkEnd w:id="57"/>
    <w:bookmarkStart w:name="z65" w:id="58"/>
    <w:p>
      <w:pPr>
        <w:spacing w:after="0"/>
        <w:ind w:left="0"/>
        <w:jc w:val="both"/>
      </w:pPr>
      <w:r>
        <w:rPr>
          <w:rFonts w:ascii="Times New Roman"/>
          <w:b w:val="false"/>
          <w:i w:val="false"/>
          <w:color w:val="000000"/>
          <w:sz w:val="28"/>
        </w:rPr>
        <w:t>
      24.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8"/>
    <w:bookmarkStart w:name="z66" w:id="59"/>
    <w:p>
      <w:pPr>
        <w:spacing w:after="0"/>
        <w:ind w:left="0"/>
        <w:jc w:val="both"/>
      </w:pPr>
      <w:r>
        <w:rPr>
          <w:rFonts w:ascii="Times New Roman"/>
          <w:b w:val="false"/>
          <w:i w:val="false"/>
          <w:color w:val="000000"/>
          <w:sz w:val="28"/>
        </w:rPr>
        <w:t>
      25.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59"/>
    <w:bookmarkStart w:name="z67" w:id="60"/>
    <w:p>
      <w:pPr>
        <w:spacing w:after="0"/>
        <w:ind w:left="0"/>
        <w:jc w:val="left"/>
      </w:pPr>
      <w:r>
        <w:rPr>
          <w:rFonts w:ascii="Times New Roman"/>
          <w:b/>
          <w:i w:val="false"/>
          <w:color w:val="000000"/>
        </w:rPr>
        <w:t xml:space="preserve"> Глава 4. Порядок оценки компетенций</w:t>
      </w:r>
    </w:p>
    <w:bookmarkEnd w:id="60"/>
    <w:bookmarkStart w:name="z68" w:id="61"/>
    <w:p>
      <w:pPr>
        <w:spacing w:after="0"/>
        <w:ind w:left="0"/>
        <w:jc w:val="both"/>
      </w:pPr>
      <w:r>
        <w:rPr>
          <w:rFonts w:ascii="Times New Roman"/>
          <w:b w:val="false"/>
          <w:i w:val="false"/>
          <w:color w:val="000000"/>
          <w:sz w:val="28"/>
        </w:rPr>
        <w:t xml:space="preserve">
      26.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1"/>
    <w:bookmarkStart w:name="z69" w:id="62"/>
    <w:p>
      <w:pPr>
        <w:spacing w:after="0"/>
        <w:ind w:left="0"/>
        <w:jc w:val="both"/>
      </w:pPr>
      <w:r>
        <w:rPr>
          <w:rFonts w:ascii="Times New Roman"/>
          <w:b w:val="false"/>
          <w:i w:val="false"/>
          <w:color w:val="000000"/>
          <w:sz w:val="28"/>
        </w:rPr>
        <w:t xml:space="preserve">
      27.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62"/>
    <w:bookmarkStart w:name="z70" w:id="63"/>
    <w:p>
      <w:pPr>
        <w:spacing w:after="0"/>
        <w:ind w:left="0"/>
        <w:jc w:val="both"/>
      </w:pPr>
      <w:r>
        <w:rPr>
          <w:rFonts w:ascii="Times New Roman"/>
          <w:b w:val="false"/>
          <w:i w:val="false"/>
          <w:color w:val="000000"/>
          <w:sz w:val="28"/>
        </w:rPr>
        <w:t>
      28.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3"/>
    <w:bookmarkStart w:name="z71" w:id="64"/>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4"/>
    <w:bookmarkStart w:name="z72" w:id="65"/>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5"/>
    <w:bookmarkStart w:name="z73" w:id="66"/>
    <w:p>
      <w:pPr>
        <w:spacing w:after="0"/>
        <w:ind w:left="0"/>
        <w:jc w:val="both"/>
      </w:pPr>
      <w:r>
        <w:rPr>
          <w:rFonts w:ascii="Times New Roman"/>
          <w:b w:val="false"/>
          <w:i w:val="false"/>
          <w:color w:val="000000"/>
          <w:sz w:val="28"/>
        </w:rPr>
        <w:t>
      29. После подписания непосредственным руководителем оценочного листа специалист по кадровой работе не позднее 2 рабочих дней выносит его на рассмотрение Комиссии.</w:t>
      </w:r>
    </w:p>
    <w:bookmarkEnd w:id="66"/>
    <w:bookmarkStart w:name="z74" w:id="67"/>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7"/>
    <w:bookmarkStart w:name="z75" w:id="68"/>
    <w:p>
      <w:pPr>
        <w:spacing w:after="0"/>
        <w:ind w:left="0"/>
        <w:jc w:val="both"/>
      </w:pPr>
      <w:r>
        <w:rPr>
          <w:rFonts w:ascii="Times New Roman"/>
          <w:b w:val="false"/>
          <w:i w:val="false"/>
          <w:color w:val="000000"/>
          <w:sz w:val="28"/>
        </w:rPr>
        <w:t>
      30. Специалист по кадровой работе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8"/>
    <w:bookmarkStart w:name="z76" w:id="69"/>
    <w:p>
      <w:pPr>
        <w:spacing w:after="0"/>
        <w:ind w:left="0"/>
        <w:jc w:val="both"/>
      </w:pPr>
      <w:r>
        <w:rPr>
          <w:rFonts w:ascii="Times New Roman"/>
          <w:b w:val="false"/>
          <w:i w:val="false"/>
          <w:color w:val="000000"/>
          <w:sz w:val="28"/>
        </w:rPr>
        <w:t>
      31. Заседание Комиссии считается правомочным, если на нем присутствовали не менее двух третей ее состава.</w:t>
      </w:r>
    </w:p>
    <w:bookmarkEnd w:id="69"/>
    <w:bookmarkStart w:name="z77" w:id="70"/>
    <w:p>
      <w:pPr>
        <w:spacing w:after="0"/>
        <w:ind w:left="0"/>
        <w:jc w:val="both"/>
      </w:pPr>
      <w:r>
        <w:rPr>
          <w:rFonts w:ascii="Times New Roman"/>
          <w:b w:val="false"/>
          <w:i w:val="false"/>
          <w:color w:val="000000"/>
          <w:sz w:val="28"/>
        </w:rPr>
        <w:t>
      32.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70"/>
    <w:bookmarkStart w:name="z78" w:id="71"/>
    <w:p>
      <w:pPr>
        <w:spacing w:after="0"/>
        <w:ind w:left="0"/>
        <w:jc w:val="both"/>
      </w:pPr>
      <w:r>
        <w:rPr>
          <w:rFonts w:ascii="Times New Roman"/>
          <w:b w:val="false"/>
          <w:i w:val="false"/>
          <w:color w:val="000000"/>
          <w:sz w:val="28"/>
        </w:rPr>
        <w:t>
      33. Решение Комиссии принимается открытым голосованием.</w:t>
      </w:r>
    </w:p>
    <w:bookmarkEnd w:id="71"/>
    <w:bookmarkStart w:name="z79" w:id="72"/>
    <w:p>
      <w:pPr>
        <w:spacing w:after="0"/>
        <w:ind w:left="0"/>
        <w:jc w:val="both"/>
      </w:pPr>
      <w:r>
        <w:rPr>
          <w:rFonts w:ascii="Times New Roman"/>
          <w:b w:val="false"/>
          <w:i w:val="false"/>
          <w:color w:val="000000"/>
          <w:sz w:val="28"/>
        </w:rPr>
        <w:t>
      34.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2"/>
    <w:bookmarkStart w:name="z80" w:id="73"/>
    <w:p>
      <w:pPr>
        <w:spacing w:after="0"/>
        <w:ind w:left="0"/>
        <w:jc w:val="both"/>
      </w:pPr>
      <w:r>
        <w:rPr>
          <w:rFonts w:ascii="Times New Roman"/>
          <w:b w:val="false"/>
          <w:i w:val="false"/>
          <w:color w:val="000000"/>
          <w:sz w:val="28"/>
        </w:rPr>
        <w:t>
      35. Секретарем Комиссии является специалист по кадровой работе. Секретарь Комиссии не принимает участие в голосовании.</w:t>
      </w:r>
    </w:p>
    <w:bookmarkEnd w:id="73"/>
    <w:bookmarkStart w:name="z81" w:id="74"/>
    <w:p>
      <w:pPr>
        <w:spacing w:after="0"/>
        <w:ind w:left="0"/>
        <w:jc w:val="both"/>
      </w:pPr>
      <w:r>
        <w:rPr>
          <w:rFonts w:ascii="Times New Roman"/>
          <w:b w:val="false"/>
          <w:i w:val="false"/>
          <w:color w:val="000000"/>
          <w:sz w:val="28"/>
        </w:rPr>
        <w:t>
      36. Специалист по кадровой работе обеспечивает проведение заседания Комиссии в соответствии со сроками, согласованными с председателем Комиссии.</w:t>
      </w:r>
    </w:p>
    <w:bookmarkEnd w:id="74"/>
    <w:bookmarkStart w:name="z82" w:id="75"/>
    <w:p>
      <w:pPr>
        <w:spacing w:after="0"/>
        <w:ind w:left="0"/>
        <w:jc w:val="both"/>
      </w:pPr>
      <w:r>
        <w:rPr>
          <w:rFonts w:ascii="Times New Roman"/>
          <w:b w:val="false"/>
          <w:i w:val="false"/>
          <w:color w:val="000000"/>
          <w:sz w:val="28"/>
        </w:rPr>
        <w:t>
      37. Специалист по кадровой работе предоставляет на заседание Комиссии следующие документы:</w:t>
      </w:r>
    </w:p>
    <w:bookmarkEnd w:id="75"/>
    <w:bookmarkStart w:name="z83" w:id="76"/>
    <w:p>
      <w:pPr>
        <w:spacing w:after="0"/>
        <w:ind w:left="0"/>
        <w:jc w:val="both"/>
      </w:pPr>
      <w:r>
        <w:rPr>
          <w:rFonts w:ascii="Times New Roman"/>
          <w:b w:val="false"/>
          <w:i w:val="false"/>
          <w:color w:val="000000"/>
          <w:sz w:val="28"/>
        </w:rPr>
        <w:t>
      1) заполненные оценочные листы;</w:t>
      </w:r>
    </w:p>
    <w:bookmarkEnd w:id="76"/>
    <w:bookmarkStart w:name="z84" w:id="77"/>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7"/>
    <w:bookmarkStart w:name="z85" w:id="78"/>
    <w:p>
      <w:pPr>
        <w:spacing w:after="0"/>
        <w:ind w:left="0"/>
        <w:jc w:val="both"/>
      </w:pPr>
      <w:r>
        <w:rPr>
          <w:rFonts w:ascii="Times New Roman"/>
          <w:b w:val="false"/>
          <w:i w:val="false"/>
          <w:color w:val="000000"/>
          <w:sz w:val="28"/>
        </w:rPr>
        <w:t>
      38. Комиссия рассматривает результаты оценки и принимает одно из следующих решений:</w:t>
      </w:r>
    </w:p>
    <w:bookmarkEnd w:id="78"/>
    <w:bookmarkStart w:name="z86" w:id="79"/>
    <w:p>
      <w:pPr>
        <w:spacing w:after="0"/>
        <w:ind w:left="0"/>
        <w:jc w:val="both"/>
      </w:pPr>
      <w:r>
        <w:rPr>
          <w:rFonts w:ascii="Times New Roman"/>
          <w:b w:val="false"/>
          <w:i w:val="false"/>
          <w:color w:val="000000"/>
          <w:sz w:val="28"/>
        </w:rPr>
        <w:t>
      1) утвердить результаты оценки;</w:t>
      </w:r>
    </w:p>
    <w:bookmarkEnd w:id="79"/>
    <w:bookmarkStart w:name="z87" w:id="80"/>
    <w:p>
      <w:pPr>
        <w:spacing w:after="0"/>
        <w:ind w:left="0"/>
        <w:jc w:val="both"/>
      </w:pPr>
      <w:r>
        <w:rPr>
          <w:rFonts w:ascii="Times New Roman"/>
          <w:b w:val="false"/>
          <w:i w:val="false"/>
          <w:color w:val="000000"/>
          <w:sz w:val="28"/>
        </w:rPr>
        <w:t>
      2) пересмотреть результаты оценки.</w:t>
      </w:r>
    </w:p>
    <w:bookmarkEnd w:id="80"/>
    <w:bookmarkStart w:name="z88" w:id="81"/>
    <w:p>
      <w:pPr>
        <w:spacing w:after="0"/>
        <w:ind w:left="0"/>
        <w:jc w:val="both"/>
      </w:pPr>
      <w:r>
        <w:rPr>
          <w:rFonts w:ascii="Times New Roman"/>
          <w:b w:val="false"/>
          <w:i w:val="false"/>
          <w:color w:val="000000"/>
          <w:sz w:val="28"/>
        </w:rPr>
        <w:t>
      39.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1"/>
    <w:bookmarkStart w:name="z89" w:id="82"/>
    <w:p>
      <w:pPr>
        <w:spacing w:after="0"/>
        <w:ind w:left="0"/>
        <w:jc w:val="both"/>
      </w:pPr>
      <w:r>
        <w:rPr>
          <w:rFonts w:ascii="Times New Roman"/>
          <w:b w:val="false"/>
          <w:i w:val="false"/>
          <w:color w:val="000000"/>
          <w:sz w:val="28"/>
        </w:rPr>
        <w:t xml:space="preserve">
      40.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к настоящей Методике</w:t>
      </w:r>
    </w:p>
    <w:bookmarkEnd w:id="82"/>
    <w:bookmarkStart w:name="z90" w:id="83"/>
    <w:p>
      <w:pPr>
        <w:spacing w:after="0"/>
        <w:ind w:left="0"/>
        <w:jc w:val="both"/>
      </w:pPr>
      <w:r>
        <w:rPr>
          <w:rFonts w:ascii="Times New Roman"/>
          <w:b w:val="false"/>
          <w:i w:val="false"/>
          <w:color w:val="000000"/>
          <w:sz w:val="28"/>
        </w:rPr>
        <w:t>
      41. Специалист по кадровой работе ознакамливает служащего корпуса "Б" с результатами оценки в течение двух рабочих дней со дня ее завершения.</w:t>
      </w:r>
    </w:p>
    <w:bookmarkEnd w:id="83"/>
    <w:bookmarkStart w:name="z91" w:id="84"/>
    <w:p>
      <w:pPr>
        <w:spacing w:after="0"/>
        <w:ind w:left="0"/>
        <w:jc w:val="both"/>
      </w:pPr>
      <w:r>
        <w:rPr>
          <w:rFonts w:ascii="Times New Roman"/>
          <w:b w:val="false"/>
          <w:i w:val="false"/>
          <w:color w:val="000000"/>
          <w:sz w:val="28"/>
        </w:rPr>
        <w:t>
      42.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специалист по кадровой работе и двумя другими служащими государственного органа.</w:t>
      </w:r>
    </w:p>
    <w:bookmarkEnd w:id="84"/>
    <w:bookmarkStart w:name="z92" w:id="85"/>
    <w:p>
      <w:pPr>
        <w:spacing w:after="0"/>
        <w:ind w:left="0"/>
        <w:jc w:val="both"/>
      </w:pPr>
      <w:r>
        <w:rPr>
          <w:rFonts w:ascii="Times New Roman"/>
          <w:b w:val="false"/>
          <w:i w:val="false"/>
          <w:color w:val="000000"/>
          <w:sz w:val="28"/>
        </w:rPr>
        <w:t>
      43. Отказ служащего корпуса "Б" от ознакомления не является препятствием для внесения результатов оценки в его послужной список.</w:t>
      </w:r>
    </w:p>
    <w:bookmarkEnd w:id="85"/>
    <w:bookmarkStart w:name="z93" w:id="86"/>
    <w:p>
      <w:pPr>
        <w:spacing w:after="0"/>
        <w:ind w:left="0"/>
        <w:jc w:val="both"/>
      </w:pPr>
      <w:r>
        <w:rPr>
          <w:rFonts w:ascii="Times New Roman"/>
          <w:b w:val="false"/>
          <w:i w:val="false"/>
          <w:color w:val="000000"/>
          <w:sz w:val="28"/>
        </w:rPr>
        <w:t>
      В данном случае специалист по кадровой работе результаты оценки служащему корпуса "Б" направляются посредством интернет-портала государственных органов.</w:t>
      </w:r>
    </w:p>
    <w:bookmarkEnd w:id="86"/>
    <w:bookmarkStart w:name="z94" w:id="87"/>
    <w:p>
      <w:pPr>
        <w:spacing w:after="0"/>
        <w:ind w:left="0"/>
        <w:jc w:val="both"/>
      </w:pPr>
      <w:r>
        <w:rPr>
          <w:rFonts w:ascii="Times New Roman"/>
          <w:b w:val="false"/>
          <w:i w:val="false"/>
          <w:color w:val="000000"/>
          <w:sz w:val="28"/>
        </w:rPr>
        <w:t>
      44.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7"/>
    <w:bookmarkStart w:name="z95" w:id="88"/>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8"/>
    <w:bookmarkStart w:name="z96" w:id="89"/>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9"/>
    <w:bookmarkStart w:name="z97" w:id="90"/>
    <w:p>
      <w:pPr>
        <w:spacing w:after="0"/>
        <w:ind w:left="0"/>
        <w:jc w:val="both"/>
      </w:pPr>
      <w:r>
        <w:rPr>
          <w:rFonts w:ascii="Times New Roman"/>
          <w:b w:val="false"/>
          <w:i w:val="false"/>
          <w:color w:val="000000"/>
          <w:sz w:val="28"/>
        </w:rPr>
        <w:t>
      45. Служащий корпуса "Б" вправе обжаловать результаты оценки в судебном порядке.</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Методика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аппарата Шетского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w:t>
            </w:r>
            <w:r>
              <w:br/>
            </w:r>
            <w:r>
              <w:rPr>
                <w:rFonts w:ascii="Times New Roman"/>
                <w:b w:val="false"/>
                <w:i w:val="false"/>
                <w:color w:val="000000"/>
                <w:sz w:val="20"/>
              </w:rPr>
              <w:t>подпись __________________</w:t>
            </w:r>
          </w:p>
        </w:tc>
      </w:tr>
    </w:tbl>
    <w:bookmarkStart w:name="z102" w:id="91"/>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91"/>
    <w:bookmarkStart w:name="z103" w:id="92"/>
    <w:p>
      <w:pPr>
        <w:spacing w:after="0"/>
        <w:ind w:left="0"/>
        <w:jc w:val="both"/>
      </w:pPr>
      <w:r>
        <w:rPr>
          <w:rFonts w:ascii="Times New Roman"/>
          <w:b w:val="false"/>
          <w:i w:val="false"/>
          <w:color w:val="000000"/>
          <w:sz w:val="28"/>
        </w:rPr>
        <w:t>
      _________________________________________________год</w:t>
      </w:r>
    </w:p>
    <w:bookmarkEnd w:id="92"/>
    <w:bookmarkStart w:name="z104" w:id="93"/>
    <w:p>
      <w:pPr>
        <w:spacing w:after="0"/>
        <w:ind w:left="0"/>
        <w:jc w:val="both"/>
      </w:pPr>
      <w:r>
        <w:rPr>
          <w:rFonts w:ascii="Times New Roman"/>
          <w:b w:val="false"/>
          <w:i w:val="false"/>
          <w:color w:val="000000"/>
          <w:sz w:val="28"/>
        </w:rPr>
        <w:t>
      (период, на который составляется индивидуальный план)</w:t>
      </w:r>
    </w:p>
    <w:bookmarkEnd w:id="93"/>
    <w:bookmarkStart w:name="z105" w:id="94"/>
    <w:p>
      <w:pPr>
        <w:spacing w:after="0"/>
        <w:ind w:left="0"/>
        <w:jc w:val="both"/>
      </w:pPr>
      <w:r>
        <w:rPr>
          <w:rFonts w:ascii="Times New Roman"/>
          <w:b w:val="false"/>
          <w:i w:val="false"/>
          <w:color w:val="000000"/>
          <w:sz w:val="28"/>
        </w:rPr>
        <w:t>
      Фамилия, имя, отчество (при его наличии) служащего:___________________</w:t>
      </w:r>
    </w:p>
    <w:bookmarkEnd w:id="94"/>
    <w:bookmarkStart w:name="z106" w:id="95"/>
    <w:p>
      <w:pPr>
        <w:spacing w:after="0"/>
        <w:ind w:left="0"/>
        <w:jc w:val="both"/>
      </w:pPr>
      <w:r>
        <w:rPr>
          <w:rFonts w:ascii="Times New Roman"/>
          <w:b w:val="false"/>
          <w:i w:val="false"/>
          <w:color w:val="000000"/>
          <w:sz w:val="28"/>
        </w:rPr>
        <w:t>
      Должность служащего: ______________________________________________</w:t>
      </w:r>
    </w:p>
    <w:bookmarkEnd w:id="95"/>
    <w:bookmarkStart w:name="z107" w:id="96"/>
    <w:p>
      <w:pPr>
        <w:spacing w:after="0"/>
        <w:ind w:left="0"/>
        <w:jc w:val="both"/>
      </w:pPr>
      <w:r>
        <w:rPr>
          <w:rFonts w:ascii="Times New Roman"/>
          <w:b w:val="false"/>
          <w:i w:val="false"/>
          <w:color w:val="000000"/>
          <w:sz w:val="28"/>
        </w:rPr>
        <w:t>
      Наименование структурного подразделения служащего: __________________</w:t>
      </w:r>
    </w:p>
    <w:bookmarkEnd w:id="96"/>
    <w:bookmarkStart w:name="z108" w:id="97"/>
    <w:p>
      <w:pPr>
        <w:spacing w:after="0"/>
        <w:ind w:left="0"/>
        <w:jc w:val="both"/>
      </w:pPr>
      <w:r>
        <w:rPr>
          <w:rFonts w:ascii="Times New Roman"/>
          <w:b w:val="false"/>
          <w:i w:val="false"/>
          <w:color w:val="000000"/>
          <w:sz w:val="28"/>
        </w:rPr>
        <w:t>
      __________________________________________________________________</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 п/п</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административного государственного служащего, соглашения служащего корпуса "Б"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9"/>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99"/>
    <w:bookmarkStart w:name="z111" w:id="100"/>
    <w:p>
      <w:pPr>
        <w:spacing w:after="0"/>
        <w:ind w:left="0"/>
        <w:jc w:val="both"/>
      </w:pPr>
      <w:r>
        <w:rPr>
          <w:rFonts w:ascii="Times New Roman"/>
          <w:b w:val="false"/>
          <w:i w:val="false"/>
          <w:color w:val="000000"/>
          <w:sz w:val="28"/>
        </w:rPr>
        <w:t>
      Служащий                              Непосредственный руководитель</w:t>
      </w:r>
    </w:p>
    <w:bookmarkEnd w:id="100"/>
    <w:bookmarkStart w:name="z112" w:id="101"/>
    <w:p>
      <w:pPr>
        <w:spacing w:after="0"/>
        <w:ind w:left="0"/>
        <w:jc w:val="both"/>
      </w:pPr>
      <w:r>
        <w:rPr>
          <w:rFonts w:ascii="Times New Roman"/>
          <w:b w:val="false"/>
          <w:i w:val="false"/>
          <w:color w:val="000000"/>
          <w:sz w:val="28"/>
        </w:rPr>
        <w:t>
      ____________________________            ________________________________</w:t>
      </w:r>
    </w:p>
    <w:bookmarkEnd w:id="101"/>
    <w:bookmarkStart w:name="z113" w:id="102"/>
    <w:p>
      <w:pPr>
        <w:spacing w:after="0"/>
        <w:ind w:left="0"/>
        <w:jc w:val="both"/>
      </w:pPr>
      <w:r>
        <w:rPr>
          <w:rFonts w:ascii="Times New Roman"/>
          <w:b w:val="false"/>
          <w:i w:val="false"/>
          <w:color w:val="000000"/>
          <w:sz w:val="28"/>
        </w:rPr>
        <w:t>
      (фамилия, инициалы)                         (фамилия, инициалы)</w:t>
      </w:r>
    </w:p>
    <w:bookmarkEnd w:id="102"/>
    <w:bookmarkStart w:name="z114" w:id="103"/>
    <w:p>
      <w:pPr>
        <w:spacing w:after="0"/>
        <w:ind w:left="0"/>
        <w:jc w:val="both"/>
      </w:pPr>
      <w:r>
        <w:rPr>
          <w:rFonts w:ascii="Times New Roman"/>
          <w:b w:val="false"/>
          <w:i w:val="false"/>
          <w:color w:val="000000"/>
          <w:sz w:val="28"/>
        </w:rPr>
        <w:t>
      дата _________________________             дата ____________________________</w:t>
      </w:r>
    </w:p>
    <w:bookmarkEnd w:id="103"/>
    <w:bookmarkStart w:name="z115" w:id="104"/>
    <w:p>
      <w:pPr>
        <w:spacing w:after="0"/>
        <w:ind w:left="0"/>
        <w:jc w:val="both"/>
      </w:pPr>
      <w:r>
        <w:rPr>
          <w:rFonts w:ascii="Times New Roman"/>
          <w:b w:val="false"/>
          <w:i w:val="false"/>
          <w:color w:val="000000"/>
          <w:sz w:val="28"/>
        </w:rPr>
        <w:t>
      подпись ______________________            подпись _________________________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Методика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аппарата Шетского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w:t>
            </w:r>
            <w:r>
              <w:br/>
            </w:r>
            <w:r>
              <w:rPr>
                <w:rFonts w:ascii="Times New Roman"/>
                <w:b w:val="false"/>
                <w:i w:val="false"/>
                <w:color w:val="000000"/>
                <w:sz w:val="20"/>
              </w:rPr>
              <w:t>подпись ___________________</w:t>
            </w:r>
          </w:p>
        </w:tc>
      </w:tr>
    </w:tbl>
    <w:bookmarkStart w:name="z120" w:id="105"/>
    <w:p>
      <w:pPr>
        <w:spacing w:after="0"/>
        <w:ind w:left="0"/>
        <w:jc w:val="left"/>
      </w:pPr>
      <w:r>
        <w:rPr>
          <w:rFonts w:ascii="Times New Roman"/>
          <w:b/>
          <w:i w:val="false"/>
          <w:color w:val="000000"/>
        </w:rPr>
        <w:t xml:space="preserve"> Лист оценки по КЦИ</w:t>
      </w:r>
    </w:p>
    <w:bookmarkEnd w:id="105"/>
    <w:bookmarkStart w:name="z121" w:id="106"/>
    <w:p>
      <w:pPr>
        <w:spacing w:after="0"/>
        <w:ind w:left="0"/>
        <w:jc w:val="both"/>
      </w:pPr>
      <w:r>
        <w:rPr>
          <w:rFonts w:ascii="Times New Roman"/>
          <w:b w:val="false"/>
          <w:i w:val="false"/>
          <w:color w:val="000000"/>
          <w:sz w:val="28"/>
        </w:rPr>
        <w:t>
      ____________________________________________________</w:t>
      </w:r>
    </w:p>
    <w:bookmarkEnd w:id="106"/>
    <w:bookmarkStart w:name="z122" w:id="107"/>
    <w:p>
      <w:pPr>
        <w:spacing w:after="0"/>
        <w:ind w:left="0"/>
        <w:jc w:val="both"/>
      </w:pPr>
      <w:r>
        <w:rPr>
          <w:rFonts w:ascii="Times New Roman"/>
          <w:b w:val="false"/>
          <w:i w:val="false"/>
          <w:color w:val="000000"/>
          <w:sz w:val="28"/>
        </w:rPr>
        <w:t>
      (Ф.И.О., должность оцениваемого лица)</w:t>
      </w:r>
    </w:p>
    <w:bookmarkEnd w:id="107"/>
    <w:bookmarkStart w:name="z123" w:id="108"/>
    <w:p>
      <w:pPr>
        <w:spacing w:after="0"/>
        <w:ind w:left="0"/>
        <w:jc w:val="both"/>
      </w:pPr>
      <w:r>
        <w:rPr>
          <w:rFonts w:ascii="Times New Roman"/>
          <w:b w:val="false"/>
          <w:i w:val="false"/>
          <w:color w:val="000000"/>
          <w:sz w:val="28"/>
        </w:rPr>
        <w:t>
      ____________________________________</w:t>
      </w:r>
    </w:p>
    <w:bookmarkEnd w:id="108"/>
    <w:bookmarkStart w:name="z124" w:id="109"/>
    <w:p>
      <w:pPr>
        <w:spacing w:after="0"/>
        <w:ind w:left="0"/>
        <w:jc w:val="both"/>
      </w:pPr>
      <w:r>
        <w:rPr>
          <w:rFonts w:ascii="Times New Roman"/>
          <w:b w:val="false"/>
          <w:i w:val="false"/>
          <w:color w:val="000000"/>
          <w:sz w:val="28"/>
        </w:rPr>
        <w:t>
      (оцениваемый период)</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 п/п</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1"/>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 оценки</w:t>
      </w:r>
      <w:r>
        <w:rPr>
          <w:rFonts w:ascii="Times New Roman"/>
          <w:b w:val="false"/>
          <w:i w:val="false"/>
          <w:color w:val="000000"/>
          <w:sz w:val="28"/>
        </w:rPr>
        <w:t xml:space="preserve"> __________________________________________________</w:t>
      </w:r>
    </w:p>
    <w:bookmarkEnd w:id="111"/>
    <w:bookmarkStart w:name="z127" w:id="112"/>
    <w:p>
      <w:pPr>
        <w:spacing w:after="0"/>
        <w:ind w:left="0"/>
        <w:jc w:val="both"/>
      </w:pPr>
      <w:r>
        <w:rPr>
          <w:rFonts w:ascii="Times New Roman"/>
          <w:b w:val="false"/>
          <w:i w:val="false"/>
          <w:color w:val="000000"/>
          <w:sz w:val="28"/>
        </w:rPr>
        <w:t>
      (неудовлетворительно, удовлетворительно, эффективно, превосходно)</w:t>
      </w:r>
    </w:p>
    <w:bookmarkEnd w:id="112"/>
    <w:bookmarkStart w:name="z128" w:id="113"/>
    <w:p>
      <w:pPr>
        <w:spacing w:after="0"/>
        <w:ind w:left="0"/>
        <w:jc w:val="both"/>
      </w:pPr>
      <w:r>
        <w:rPr>
          <w:rFonts w:ascii="Times New Roman"/>
          <w:b w:val="false"/>
          <w:i w:val="false"/>
          <w:color w:val="000000"/>
          <w:sz w:val="28"/>
        </w:rPr>
        <w:t>
      Служащий                              Непосредственный руководитель</w:t>
      </w:r>
    </w:p>
    <w:bookmarkEnd w:id="113"/>
    <w:bookmarkStart w:name="z129" w:id="114"/>
    <w:p>
      <w:pPr>
        <w:spacing w:after="0"/>
        <w:ind w:left="0"/>
        <w:jc w:val="both"/>
      </w:pPr>
      <w:r>
        <w:rPr>
          <w:rFonts w:ascii="Times New Roman"/>
          <w:b w:val="false"/>
          <w:i w:val="false"/>
          <w:color w:val="000000"/>
          <w:sz w:val="28"/>
        </w:rPr>
        <w:t>
      ____________________________            ________________________________</w:t>
      </w:r>
    </w:p>
    <w:bookmarkEnd w:id="114"/>
    <w:bookmarkStart w:name="z130" w:id="115"/>
    <w:p>
      <w:pPr>
        <w:spacing w:after="0"/>
        <w:ind w:left="0"/>
        <w:jc w:val="both"/>
      </w:pPr>
      <w:r>
        <w:rPr>
          <w:rFonts w:ascii="Times New Roman"/>
          <w:b w:val="false"/>
          <w:i w:val="false"/>
          <w:color w:val="000000"/>
          <w:sz w:val="28"/>
        </w:rPr>
        <w:t>
      (фамилия, инициалы)                         (фамилия, инициалы)</w:t>
      </w:r>
    </w:p>
    <w:bookmarkEnd w:id="115"/>
    <w:bookmarkStart w:name="z131" w:id="116"/>
    <w:p>
      <w:pPr>
        <w:spacing w:after="0"/>
        <w:ind w:left="0"/>
        <w:jc w:val="both"/>
      </w:pPr>
      <w:r>
        <w:rPr>
          <w:rFonts w:ascii="Times New Roman"/>
          <w:b w:val="false"/>
          <w:i w:val="false"/>
          <w:color w:val="000000"/>
          <w:sz w:val="28"/>
        </w:rPr>
        <w:t>
      дата _________________________             дата ____________________________</w:t>
      </w:r>
    </w:p>
    <w:bookmarkEnd w:id="116"/>
    <w:bookmarkStart w:name="z132" w:id="117"/>
    <w:p>
      <w:pPr>
        <w:spacing w:after="0"/>
        <w:ind w:left="0"/>
        <w:jc w:val="both"/>
      </w:pPr>
      <w:r>
        <w:rPr>
          <w:rFonts w:ascii="Times New Roman"/>
          <w:b w:val="false"/>
          <w:i w:val="false"/>
          <w:color w:val="000000"/>
          <w:sz w:val="28"/>
        </w:rPr>
        <w:t>
      подпись ______________________            подпись _________________________</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Методика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аппарата Шетского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18"/>
    <w:p>
      <w:pPr>
        <w:spacing w:after="0"/>
        <w:ind w:left="0"/>
        <w:jc w:val="left"/>
      </w:pPr>
      <w:r>
        <w:rPr>
          <w:rFonts w:ascii="Times New Roman"/>
          <w:b/>
          <w:i w:val="false"/>
          <w:color w:val="000000"/>
        </w:rPr>
        <w:t xml:space="preserve"> Лист оценки по компетенциям</w:t>
      </w:r>
    </w:p>
    <w:bookmarkEnd w:id="118"/>
    <w:bookmarkStart w:name="z136" w:id="119"/>
    <w:p>
      <w:pPr>
        <w:spacing w:after="0"/>
        <w:ind w:left="0"/>
        <w:jc w:val="both"/>
      </w:pPr>
      <w:r>
        <w:rPr>
          <w:rFonts w:ascii="Times New Roman"/>
          <w:b w:val="false"/>
          <w:i w:val="false"/>
          <w:color w:val="000000"/>
          <w:sz w:val="28"/>
        </w:rPr>
        <w:t>
      _________________год</w:t>
      </w:r>
    </w:p>
    <w:bookmarkEnd w:id="119"/>
    <w:bookmarkStart w:name="z137" w:id="120"/>
    <w:p>
      <w:pPr>
        <w:spacing w:after="0"/>
        <w:ind w:left="0"/>
        <w:jc w:val="both"/>
      </w:pPr>
      <w:r>
        <w:rPr>
          <w:rFonts w:ascii="Times New Roman"/>
          <w:b w:val="false"/>
          <w:i w:val="false"/>
          <w:color w:val="000000"/>
          <w:sz w:val="28"/>
        </w:rPr>
        <w:t>
      (оцениваемый год)</w:t>
      </w:r>
    </w:p>
    <w:bookmarkEnd w:id="120"/>
    <w:bookmarkStart w:name="z138" w:id="121"/>
    <w:p>
      <w:pPr>
        <w:spacing w:after="0"/>
        <w:ind w:left="0"/>
        <w:jc w:val="both"/>
      </w:pPr>
      <w:r>
        <w:rPr>
          <w:rFonts w:ascii="Times New Roman"/>
          <w:b w:val="false"/>
          <w:i w:val="false"/>
          <w:color w:val="000000"/>
          <w:sz w:val="28"/>
        </w:rPr>
        <w:t>
      Фамилия, имя, отчество (при его наличии)</w:t>
      </w:r>
    </w:p>
    <w:bookmarkEnd w:id="121"/>
    <w:bookmarkStart w:name="z139" w:id="122"/>
    <w:p>
      <w:pPr>
        <w:spacing w:after="0"/>
        <w:ind w:left="0"/>
        <w:jc w:val="both"/>
      </w:pPr>
      <w:r>
        <w:rPr>
          <w:rFonts w:ascii="Times New Roman"/>
          <w:b w:val="false"/>
          <w:i w:val="false"/>
          <w:color w:val="000000"/>
          <w:sz w:val="28"/>
        </w:rPr>
        <w:t>
      оцениваемого служащего:____________________________________________</w:t>
      </w:r>
    </w:p>
    <w:bookmarkEnd w:id="122"/>
    <w:bookmarkStart w:name="z140" w:id="123"/>
    <w:p>
      <w:pPr>
        <w:spacing w:after="0"/>
        <w:ind w:left="0"/>
        <w:jc w:val="both"/>
      </w:pPr>
      <w:r>
        <w:rPr>
          <w:rFonts w:ascii="Times New Roman"/>
          <w:b w:val="false"/>
          <w:i w:val="false"/>
          <w:color w:val="000000"/>
          <w:sz w:val="28"/>
        </w:rPr>
        <w:t>
      Должность оцениваемого служащего: _________________________________</w:t>
      </w:r>
    </w:p>
    <w:bookmarkEnd w:id="123"/>
    <w:bookmarkStart w:name="z141" w:id="124"/>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24"/>
    <w:bookmarkStart w:name="z142" w:id="125"/>
    <w:p>
      <w:pPr>
        <w:spacing w:after="0"/>
        <w:ind w:left="0"/>
        <w:jc w:val="both"/>
      </w:pPr>
      <w:r>
        <w:rPr>
          <w:rFonts w:ascii="Times New Roman"/>
          <w:b w:val="false"/>
          <w:i w:val="false"/>
          <w:color w:val="000000"/>
          <w:sz w:val="28"/>
        </w:rPr>
        <w:t>
      __________________________________________________________________</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 п/п</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1</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2</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3</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4</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5</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6</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7</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8</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9</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6"/>
          <w:p>
            <w:pPr>
              <w:spacing w:after="20"/>
              <w:ind w:left="20"/>
              <w:jc w:val="both"/>
            </w:pPr>
            <w:r>
              <w:rPr>
                <w:rFonts w:ascii="Times New Roman"/>
                <w:b w:val="false"/>
                <w:i w:val="false"/>
                <w:color w:val="000000"/>
                <w:sz w:val="20"/>
              </w:rPr>
              <w:t>
10</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7"/>
          <w:p>
            <w:pPr>
              <w:spacing w:after="20"/>
              <w:ind w:left="20"/>
              <w:jc w:val="both"/>
            </w:pPr>
            <w:r>
              <w:rPr>
                <w:rFonts w:ascii="Times New Roman"/>
                <w:b w:val="false"/>
                <w:i w:val="false"/>
                <w:color w:val="000000"/>
                <w:sz w:val="20"/>
              </w:rPr>
              <w:t>
11</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38"/>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138"/>
    <w:bookmarkStart w:name="z156" w:id="139"/>
    <w:p>
      <w:pPr>
        <w:spacing w:after="0"/>
        <w:ind w:left="0"/>
        <w:jc w:val="both"/>
      </w:pPr>
      <w:r>
        <w:rPr>
          <w:rFonts w:ascii="Times New Roman"/>
          <w:b w:val="false"/>
          <w:i w:val="false"/>
          <w:color w:val="000000"/>
          <w:sz w:val="28"/>
        </w:rPr>
        <w:t>
      Служащий                              Непосредственный руководитель</w:t>
      </w:r>
    </w:p>
    <w:bookmarkEnd w:id="139"/>
    <w:bookmarkStart w:name="z157" w:id="140"/>
    <w:p>
      <w:pPr>
        <w:spacing w:after="0"/>
        <w:ind w:left="0"/>
        <w:jc w:val="both"/>
      </w:pPr>
      <w:r>
        <w:rPr>
          <w:rFonts w:ascii="Times New Roman"/>
          <w:b w:val="false"/>
          <w:i w:val="false"/>
          <w:color w:val="000000"/>
          <w:sz w:val="28"/>
        </w:rPr>
        <w:t>
      ____________________________            ________________________________</w:t>
      </w:r>
    </w:p>
    <w:bookmarkEnd w:id="140"/>
    <w:bookmarkStart w:name="z158" w:id="141"/>
    <w:p>
      <w:pPr>
        <w:spacing w:after="0"/>
        <w:ind w:left="0"/>
        <w:jc w:val="both"/>
      </w:pPr>
      <w:r>
        <w:rPr>
          <w:rFonts w:ascii="Times New Roman"/>
          <w:b w:val="false"/>
          <w:i w:val="false"/>
          <w:color w:val="000000"/>
          <w:sz w:val="28"/>
        </w:rPr>
        <w:t>
      (фамилия, инициалы)                         (фамилия, инициалы)</w:t>
      </w:r>
    </w:p>
    <w:bookmarkEnd w:id="141"/>
    <w:bookmarkStart w:name="z159" w:id="142"/>
    <w:p>
      <w:pPr>
        <w:spacing w:after="0"/>
        <w:ind w:left="0"/>
        <w:jc w:val="both"/>
      </w:pPr>
      <w:r>
        <w:rPr>
          <w:rFonts w:ascii="Times New Roman"/>
          <w:b w:val="false"/>
          <w:i w:val="false"/>
          <w:color w:val="000000"/>
          <w:sz w:val="28"/>
        </w:rPr>
        <w:t>
      дата _________________________             дата ____________________________</w:t>
      </w:r>
    </w:p>
    <w:bookmarkEnd w:id="142"/>
    <w:bookmarkStart w:name="z160" w:id="143"/>
    <w:p>
      <w:pPr>
        <w:spacing w:after="0"/>
        <w:ind w:left="0"/>
        <w:jc w:val="both"/>
      </w:pPr>
      <w:r>
        <w:rPr>
          <w:rFonts w:ascii="Times New Roman"/>
          <w:b w:val="false"/>
          <w:i w:val="false"/>
          <w:color w:val="000000"/>
          <w:sz w:val="28"/>
        </w:rPr>
        <w:t>
      подпись ______________________            подпись _________________________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Методика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аппарата Шетского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44"/>
    <w:p>
      <w:pPr>
        <w:spacing w:after="0"/>
        <w:ind w:left="0"/>
        <w:jc w:val="left"/>
      </w:pPr>
      <w:r>
        <w:rPr>
          <w:rFonts w:ascii="Times New Roman"/>
          <w:b/>
          <w:i w:val="false"/>
          <w:color w:val="000000"/>
        </w:rPr>
        <w:t xml:space="preserve"> Поведенческие индикаторы компетенций</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Наименование компетенций</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p>
            <w:pPr>
              <w:spacing w:after="20"/>
              <w:ind w:left="20"/>
              <w:jc w:val="both"/>
            </w:pP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p>
            <w:pPr>
              <w:spacing w:after="20"/>
              <w:ind w:left="20"/>
              <w:jc w:val="both"/>
            </w:pP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не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6"/>
          <w:p>
            <w:pPr>
              <w:spacing w:after="20"/>
              <w:ind w:left="20"/>
              <w:jc w:val="both"/>
            </w:pPr>
            <w:r>
              <w:rPr>
                <w:rFonts w:ascii="Times New Roman"/>
                <w:b w:val="false"/>
                <w:i w:val="false"/>
                <w:color w:val="000000"/>
                <w:sz w:val="20"/>
              </w:rPr>
              <w:t>
Е-3;*</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w:t>
            </w:r>
            <w:r>
              <w:rPr>
                <w:rFonts w:ascii="Times New Roman"/>
                <w:b w:val="false"/>
                <w:i w:val="false"/>
                <w:color w:val="000000"/>
                <w:sz w:val="20"/>
              </w:rPr>
              <w:t>Е-5.</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7"/>
          <w:p>
            <w:pPr>
              <w:spacing w:after="20"/>
              <w:ind w:left="20"/>
              <w:jc w:val="both"/>
            </w:pPr>
            <w:r>
              <w:rPr>
                <w:rFonts w:ascii="Times New Roman"/>
                <w:b w:val="false"/>
                <w:i w:val="false"/>
                <w:color w:val="000000"/>
                <w:sz w:val="20"/>
              </w:rPr>
              <w:t>
Расставляет задания по приоритетности в порядке важности;</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и вносит руководству 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умеет работать в условиях ограниченного времени;</w:t>
            </w:r>
          </w:p>
          <w:p>
            <w:pPr>
              <w:spacing w:after="20"/>
              <w:ind w:left="20"/>
              <w:jc w:val="both"/>
            </w:pPr>
            <w:r>
              <w:rPr>
                <w:rFonts w:ascii="Times New Roman"/>
                <w:b w:val="false"/>
                <w:i w:val="false"/>
                <w:color w:val="000000"/>
                <w:sz w:val="20"/>
              </w:rPr>
              <w:t>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Выполняет задания бессистемно;</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некачественные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работает не оперативно;</w:t>
            </w:r>
          </w:p>
          <w:p>
            <w:pPr>
              <w:spacing w:after="20"/>
              <w:ind w:left="20"/>
              <w:jc w:val="both"/>
            </w:pPr>
            <w:r>
              <w:rPr>
                <w:rFonts w:ascii="Times New Roman"/>
                <w:b w:val="false"/>
                <w:i w:val="false"/>
                <w:color w:val="000000"/>
                <w:sz w:val="20"/>
              </w:rPr>
              <w:t>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СОТРУДНИЧЕСТВО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доверительные</w:t>
            </w:r>
          </w:p>
          <w:p>
            <w:pPr>
              <w:spacing w:after="20"/>
              <w:ind w:left="20"/>
              <w:jc w:val="both"/>
            </w:pPr>
            <w:r>
              <w:rPr>
                <w:rFonts w:ascii="Times New Roman"/>
                <w:b w:val="false"/>
                <w:i w:val="false"/>
                <w:color w:val="000000"/>
                <w:sz w:val="20"/>
              </w:rPr>
              <w:t>
отношения</w:t>
            </w:r>
          </w:p>
          <w:p>
            <w:pPr>
              <w:spacing w:after="20"/>
              <w:ind w:left="20"/>
              <w:jc w:val="both"/>
            </w:pPr>
            <w:r>
              <w:rPr>
                <w:rFonts w:ascii="Times New Roman"/>
                <w:b w:val="false"/>
                <w:i w:val="false"/>
                <w:color w:val="000000"/>
                <w:sz w:val="20"/>
              </w:rPr>
              <w:t>
в коллективе;</w:t>
            </w:r>
          </w:p>
          <w:p>
            <w:pPr>
              <w:spacing w:after="20"/>
              <w:ind w:left="20"/>
              <w:jc w:val="both"/>
            </w:pPr>
            <w:r>
              <w:rPr>
                <w:rFonts w:ascii="Times New Roman"/>
                <w:b w:val="false"/>
                <w:i w:val="false"/>
                <w:color w:val="000000"/>
                <w:sz w:val="20"/>
              </w:rPr>
              <w:t>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отношения взаимного недоверия среди работников;</w:t>
            </w:r>
          </w:p>
          <w:p>
            <w:pPr>
              <w:spacing w:after="20"/>
              <w:ind w:left="20"/>
              <w:jc w:val="both"/>
            </w:pPr>
            <w:r>
              <w:rPr>
                <w:rFonts w:ascii="Times New Roman"/>
                <w:b w:val="false"/>
                <w:i w:val="false"/>
                <w:color w:val="000000"/>
                <w:sz w:val="20"/>
              </w:rPr>
              <w:t>
не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Е-3;*</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w:t>
            </w:r>
            <w:r>
              <w:rPr>
                <w:rFonts w:ascii="Times New Roman"/>
                <w:b w:val="false"/>
                <w:i w:val="false"/>
                <w:color w:val="000000"/>
                <w:sz w:val="20"/>
              </w:rPr>
              <w:t>Е-5.</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0"/>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1"/>
          <w:p>
            <w:pPr>
              <w:spacing w:after="20"/>
              <w:ind w:left="20"/>
              <w:jc w:val="both"/>
            </w:pPr>
            <w:r>
              <w:rPr>
                <w:rFonts w:ascii="Times New Roman"/>
                <w:b w:val="false"/>
                <w:i w:val="false"/>
                <w:color w:val="000000"/>
                <w:sz w:val="20"/>
              </w:rPr>
              <w:t xml:space="preserve">
Демонстрирует замкнутую позицию в работе, не обращаясь за помощью к более опытным коллегам;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распределять обязанности;</w:t>
            </w:r>
          </w:p>
          <w:p>
            <w:pPr>
              <w:spacing w:after="20"/>
              <w:ind w:left="20"/>
              <w:jc w:val="both"/>
            </w:pPr>
            <w:r>
              <w:rPr>
                <w:rFonts w:ascii="Times New Roman"/>
                <w:b w:val="false"/>
                <w:i w:val="false"/>
                <w:color w:val="000000"/>
                <w:sz w:val="20"/>
              </w:rPr>
              <w:t>
информирует о возможных рисках</w:t>
            </w:r>
          </w:p>
          <w:p>
            <w:pPr>
              <w:spacing w:after="20"/>
              <w:ind w:left="20"/>
              <w:jc w:val="both"/>
            </w:pPr>
            <w:r>
              <w:rPr>
                <w:rFonts w:ascii="Times New Roman"/>
                <w:b w:val="false"/>
                <w:i w:val="false"/>
                <w:color w:val="000000"/>
                <w:sz w:val="20"/>
              </w:rPr>
              <w:t>
при принятии</w:t>
            </w:r>
          </w:p>
          <w:p>
            <w:pPr>
              <w:spacing w:after="20"/>
              <w:ind w:left="20"/>
              <w:jc w:val="both"/>
            </w:pPr>
            <w:r>
              <w:rPr>
                <w:rFonts w:ascii="Times New Roman"/>
                <w:b w:val="false"/>
                <w:i w:val="false"/>
                <w:color w:val="000000"/>
                <w:sz w:val="20"/>
              </w:rPr>
              <w:t>
решений;</w:t>
            </w:r>
          </w:p>
          <w:p>
            <w:pPr>
              <w:spacing w:after="20"/>
              <w:ind w:left="20"/>
              <w:jc w:val="both"/>
            </w:pPr>
            <w:r>
              <w:rPr>
                <w:rFonts w:ascii="Times New Roman"/>
                <w:b w:val="false"/>
                <w:i w:val="false"/>
                <w:color w:val="000000"/>
                <w:sz w:val="20"/>
              </w:rPr>
              <w:t>
предлагает альтернативные варианты при принятии решений;</w:t>
            </w:r>
          </w:p>
          <w:p>
            <w:pPr>
              <w:spacing w:after="20"/>
              <w:ind w:left="20"/>
              <w:jc w:val="both"/>
            </w:pPr>
            <w:r>
              <w:rPr>
                <w:rFonts w:ascii="Times New Roman"/>
                <w:b w:val="false"/>
                <w:i w:val="false"/>
                <w:color w:val="000000"/>
                <w:sz w:val="20"/>
              </w:rPr>
              <w:t>
принимает последовательные и эффективные решения;</w:t>
            </w:r>
          </w:p>
          <w:p>
            <w:pPr>
              <w:spacing w:after="20"/>
              <w:ind w:left="20"/>
              <w:jc w:val="both"/>
            </w:pPr>
            <w:r>
              <w:rPr>
                <w:rFonts w:ascii="Times New Roman"/>
                <w:b w:val="false"/>
                <w:i w:val="false"/>
                <w:color w:val="000000"/>
                <w:sz w:val="20"/>
              </w:rPr>
              <w:t>
принимает решения, основанные на собственном опыте, других сведениях, имеющих для этого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способен четко распределить обязанности в подразделении; </w:t>
            </w:r>
          </w:p>
          <w:p>
            <w:pPr>
              <w:spacing w:after="20"/>
              <w:ind w:left="20"/>
              <w:jc w:val="both"/>
            </w:pPr>
            <w:r>
              <w:rPr>
                <w:rFonts w:ascii="Times New Roman"/>
                <w:b w:val="false"/>
                <w:i w:val="false"/>
                <w:color w:val="000000"/>
                <w:sz w:val="20"/>
              </w:rPr>
              <w:t>
не информирует о возможных рисках;</w:t>
            </w:r>
          </w:p>
          <w:p>
            <w:pPr>
              <w:spacing w:after="20"/>
              <w:ind w:left="20"/>
              <w:jc w:val="both"/>
            </w:pPr>
            <w:r>
              <w:rPr>
                <w:rFonts w:ascii="Times New Roman"/>
                <w:b w:val="false"/>
                <w:i w:val="false"/>
                <w:color w:val="000000"/>
                <w:sz w:val="20"/>
              </w:rPr>
              <w:t>
при принятии решений не предлагает альтернативных вариантов;</w:t>
            </w:r>
          </w:p>
          <w:p>
            <w:pPr>
              <w:spacing w:after="20"/>
              <w:ind w:left="20"/>
              <w:jc w:val="both"/>
            </w:pPr>
            <w:r>
              <w:rPr>
                <w:rFonts w:ascii="Times New Roman"/>
                <w:b w:val="false"/>
                <w:i w:val="false"/>
                <w:color w:val="000000"/>
                <w:sz w:val="20"/>
              </w:rPr>
              <w:t>
принимает непоследовательные и неэффективные решения;</w:t>
            </w:r>
          </w:p>
          <w:p>
            <w:pPr>
              <w:spacing w:after="20"/>
              <w:ind w:left="20"/>
              <w:jc w:val="both"/>
            </w:pPr>
            <w:r>
              <w:rPr>
                <w:rFonts w:ascii="Times New Roman"/>
                <w:b w:val="false"/>
                <w:i w:val="false"/>
                <w:color w:val="000000"/>
                <w:sz w:val="20"/>
              </w:rPr>
              <w:t>
полагается только на собственный опыт и мнение при принятии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2"/>
          <w:p>
            <w:pPr>
              <w:spacing w:after="20"/>
              <w:ind w:left="20"/>
              <w:jc w:val="both"/>
            </w:pPr>
            <w:r>
              <w:rPr>
                <w:rFonts w:ascii="Times New Roman"/>
                <w:b w:val="false"/>
                <w:i w:val="false"/>
                <w:color w:val="000000"/>
                <w:sz w:val="20"/>
              </w:rPr>
              <w:t>
Е-3;*</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w:t>
            </w:r>
            <w:r>
              <w:rPr>
                <w:rFonts w:ascii="Times New Roman"/>
                <w:b w:val="false"/>
                <w:i w:val="false"/>
                <w:color w:val="000000"/>
                <w:sz w:val="20"/>
              </w:rPr>
              <w:t>Е-5.</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3"/>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организует сбор информации необходимой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обсуждает с коллективом подходы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учетом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4"/>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анализирует и не прогнозирует возможные риски, или не учитывает данные из различных источников; </w:t>
            </w: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5"/>
          <w:p>
            <w:pPr>
              <w:spacing w:after="20"/>
              <w:ind w:left="20"/>
              <w:jc w:val="both"/>
            </w:pPr>
            <w:r>
              <w:rPr>
                <w:rFonts w:ascii="Times New Roman"/>
                <w:b w:val="false"/>
                <w:i w:val="false"/>
                <w:color w:val="000000"/>
                <w:sz w:val="20"/>
              </w:rPr>
              <w:t>
Умеет находить необходимую информацию;</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предлагает несколько вариантов решения задач, с учетом возможных рисков;</w:t>
            </w:r>
          </w:p>
          <w:p>
            <w:pPr>
              <w:spacing w:after="20"/>
              <w:ind w:left="20"/>
              <w:jc w:val="both"/>
            </w:pPr>
            <w:r>
              <w:rPr>
                <w:rFonts w:ascii="Times New Roman"/>
                <w:b w:val="false"/>
                <w:i w:val="false"/>
                <w:color w:val="000000"/>
                <w:sz w:val="20"/>
              </w:rPr>
              <w:t>
обоснованно выражает свое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6"/>
          <w:p>
            <w:pPr>
              <w:spacing w:after="20"/>
              <w:ind w:left="20"/>
              <w:jc w:val="both"/>
            </w:pPr>
            <w:r>
              <w:rPr>
                <w:rFonts w:ascii="Times New Roman"/>
                <w:b w:val="false"/>
                <w:i w:val="false"/>
                <w:color w:val="000000"/>
                <w:sz w:val="20"/>
              </w:rPr>
              <w:t>
Не умеет находить необходимую информацию;</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ОРИЕНТАЦИЯ НА ПОТРЕБИТЕЛЯ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p>
          <w:p>
            <w:pPr>
              <w:spacing w:after="20"/>
              <w:ind w:left="20"/>
              <w:jc w:val="both"/>
            </w:pPr>
            <w:r>
              <w:rPr>
                <w:rFonts w:ascii="Times New Roman"/>
                <w:b w:val="false"/>
                <w:i w:val="false"/>
                <w:color w:val="000000"/>
                <w:sz w:val="20"/>
              </w:rPr>
              <w:t>
создает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p>
          <w:p>
            <w:pPr>
              <w:spacing w:after="20"/>
              <w:ind w:left="20"/>
              <w:jc w:val="both"/>
            </w:pPr>
            <w:r>
              <w:rPr>
                <w:rFonts w:ascii="Times New Roman"/>
                <w:b w:val="false"/>
                <w:i w:val="false"/>
                <w:color w:val="000000"/>
                <w:sz w:val="20"/>
              </w:rPr>
              <w:t>
не создает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допускает низкое качество оказания услуг;</w:t>
            </w:r>
          </w:p>
          <w:p>
            <w:pPr>
              <w:spacing w:after="20"/>
              <w:ind w:left="20"/>
              <w:jc w:val="both"/>
            </w:pPr>
            <w:r>
              <w:rPr>
                <w:rFonts w:ascii="Times New Roman"/>
                <w:b w:val="false"/>
                <w:i w:val="false"/>
                <w:color w:val="000000"/>
                <w:sz w:val="20"/>
              </w:rPr>
              <w:t>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7"/>
          <w:p>
            <w:pPr>
              <w:spacing w:after="20"/>
              <w:ind w:left="20"/>
              <w:jc w:val="both"/>
            </w:pPr>
            <w:r>
              <w:rPr>
                <w:rFonts w:ascii="Times New Roman"/>
                <w:b w:val="false"/>
                <w:i w:val="false"/>
                <w:color w:val="000000"/>
                <w:sz w:val="20"/>
              </w:rPr>
              <w:t>
Е-3;*</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w:t>
            </w:r>
            <w:r>
              <w:rPr>
                <w:rFonts w:ascii="Times New Roman"/>
                <w:b w:val="false"/>
                <w:i w:val="false"/>
                <w:color w:val="000000"/>
                <w:sz w:val="20"/>
              </w:rPr>
              <w:t>Е-5.</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8"/>
          <w:p>
            <w:pPr>
              <w:spacing w:after="20"/>
              <w:ind w:left="20"/>
              <w:jc w:val="both"/>
            </w:pPr>
            <w:r>
              <w:rPr>
                <w:rFonts w:ascii="Times New Roman"/>
                <w:b w:val="false"/>
                <w:i w:val="false"/>
                <w:color w:val="000000"/>
                <w:sz w:val="20"/>
              </w:rPr>
              <w:t>
Оказывает услуги вежливо и доброжелательно;</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 уровень удовлетворенности качеством услуг и вносит предложения по их совершенствованию;</w:t>
            </w:r>
          </w:p>
          <w:p>
            <w:pPr>
              <w:spacing w:after="20"/>
              <w:ind w:left="20"/>
              <w:jc w:val="both"/>
            </w:pPr>
            <w:r>
              <w:rPr>
                <w:rFonts w:ascii="Times New Roman"/>
                <w:b w:val="false"/>
                <w:i w:val="false"/>
                <w:color w:val="000000"/>
                <w:sz w:val="20"/>
              </w:rPr>
              <w:t>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9"/>
          <w:p>
            <w:pPr>
              <w:spacing w:after="20"/>
              <w:ind w:left="20"/>
              <w:jc w:val="both"/>
            </w:pPr>
            <w:r>
              <w:rPr>
                <w:rFonts w:ascii="Times New Roman"/>
                <w:b w:val="false"/>
                <w:i w:val="false"/>
                <w:color w:val="000000"/>
                <w:sz w:val="20"/>
              </w:rPr>
              <w:t xml:space="preserve">
Допускает грубое и пренебрежительное отношение к получателю услуг;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не проявляет интереса к проблемам и вопросам потребителя;</w:t>
            </w:r>
          </w:p>
          <w:p>
            <w:pPr>
              <w:spacing w:after="20"/>
              <w:ind w:left="20"/>
              <w:jc w:val="both"/>
            </w:pPr>
            <w:r>
              <w:rPr>
                <w:rFonts w:ascii="Times New Roman"/>
                <w:b w:val="false"/>
                <w:i w:val="false"/>
                <w:color w:val="000000"/>
                <w:sz w:val="20"/>
              </w:rPr>
              <w:t>
проявляет отсутствие инициативы по улучшению качества оказания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0"/>
          <w:p>
            <w:pPr>
              <w:spacing w:after="20"/>
              <w:ind w:left="20"/>
              <w:jc w:val="both"/>
            </w:pPr>
            <w:r>
              <w:rPr>
                <w:rFonts w:ascii="Times New Roman"/>
                <w:b w:val="false"/>
                <w:i w:val="false"/>
                <w:color w:val="000000"/>
                <w:sz w:val="20"/>
              </w:rPr>
              <w:t>
ИНФОРМИРОВАНИЕ ПОТРЕБИТЕЛЯ УСЛУГ</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p>
            <w:pPr>
              <w:spacing w:after="20"/>
              <w:ind w:left="20"/>
              <w:jc w:val="both"/>
            </w:pPr>
            <w:r>
              <w:rPr>
                <w:rFonts w:ascii="Times New Roman"/>
                <w:b w:val="false"/>
                <w:i w:val="false"/>
                <w:color w:val="000000"/>
                <w:sz w:val="20"/>
              </w:rPr>
              <w:t>
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
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p>
            <w:pPr>
              <w:spacing w:after="20"/>
              <w:ind w:left="20"/>
              <w:jc w:val="both"/>
            </w:pPr>
            <w:r>
              <w:rPr>
                <w:rFonts w:ascii="Times New Roman"/>
                <w:b w:val="false"/>
                <w:i w:val="false"/>
                <w:color w:val="000000"/>
                <w:sz w:val="20"/>
              </w:rPr>
              <w:t>
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
игнорирует мнение потребителей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1"/>
          <w:p>
            <w:pPr>
              <w:spacing w:after="20"/>
              <w:ind w:left="20"/>
              <w:jc w:val="both"/>
            </w:pPr>
            <w:r>
              <w:rPr>
                <w:rFonts w:ascii="Times New Roman"/>
                <w:b w:val="false"/>
                <w:i w:val="false"/>
                <w:color w:val="000000"/>
                <w:sz w:val="20"/>
              </w:rPr>
              <w:t>
Е-3;*</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w:t>
            </w:r>
            <w:r>
              <w:rPr>
                <w:rFonts w:ascii="Times New Roman"/>
                <w:b w:val="false"/>
                <w:i w:val="false"/>
                <w:color w:val="000000"/>
                <w:sz w:val="20"/>
              </w:rPr>
              <w:t>Е-5.</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2"/>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
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3"/>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доводит информацию до потребителя, как в устной, так и в письменной форме, либо делает это неясно; </w:t>
            </w:r>
          </w:p>
          <w:p>
            <w:pPr>
              <w:spacing w:after="20"/>
              <w:ind w:left="20"/>
              <w:jc w:val="both"/>
            </w:pPr>
            <w:r>
              <w:rPr>
                <w:rFonts w:ascii="Times New Roman"/>
                <w:b w:val="false"/>
                <w:i w:val="false"/>
                <w:color w:val="000000"/>
                <w:sz w:val="20"/>
              </w:rPr>
              <w:t>
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p>
            <w:pPr>
              <w:spacing w:after="20"/>
              <w:ind w:left="20"/>
              <w:jc w:val="both"/>
            </w:pPr>
            <w:r>
              <w:rPr>
                <w:rFonts w:ascii="Times New Roman"/>
                <w:b w:val="false"/>
                <w:i w:val="false"/>
                <w:color w:val="000000"/>
                <w:sz w:val="20"/>
              </w:rPr>
              <w:t>
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p>
            <w:pPr>
              <w:spacing w:after="20"/>
              <w:ind w:left="20"/>
              <w:jc w:val="both"/>
            </w:pPr>
            <w:r>
              <w:rPr>
                <w:rFonts w:ascii="Times New Roman"/>
                <w:b w:val="false"/>
                <w:i w:val="false"/>
                <w:color w:val="000000"/>
                <w:sz w:val="20"/>
              </w:rPr>
              <w:t>
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4"/>
          <w:p>
            <w:pPr>
              <w:spacing w:after="20"/>
              <w:ind w:left="20"/>
              <w:jc w:val="both"/>
            </w:pPr>
            <w:r>
              <w:rPr>
                <w:rFonts w:ascii="Times New Roman"/>
                <w:b w:val="false"/>
                <w:i w:val="false"/>
                <w:color w:val="000000"/>
                <w:sz w:val="20"/>
              </w:rPr>
              <w:t>
Е-3;*</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w:t>
            </w:r>
            <w:r>
              <w:rPr>
                <w:rFonts w:ascii="Times New Roman"/>
                <w:b w:val="false"/>
                <w:i w:val="false"/>
                <w:color w:val="000000"/>
                <w:sz w:val="20"/>
              </w:rPr>
              <w:t>Е-5.</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5"/>
          <w:p>
            <w:pPr>
              <w:spacing w:after="20"/>
              <w:ind w:left="20"/>
              <w:jc w:val="both"/>
            </w:pPr>
            <w:r>
              <w:rPr>
                <w:rFonts w:ascii="Times New Roman"/>
                <w:b w:val="false"/>
                <w:i w:val="false"/>
                <w:color w:val="000000"/>
                <w:sz w:val="20"/>
              </w:rPr>
              <w:t>
Вносит предложения по улучшению работы;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изучает новые подходы и способы их внедрения;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сохраняет самоконтроль в изменившихся условиях; </w:t>
            </w:r>
          </w:p>
          <w:p>
            <w:pPr>
              <w:spacing w:after="20"/>
              <w:ind w:left="20"/>
              <w:jc w:val="both"/>
            </w:pPr>
            <w:r>
              <w:rPr>
                <w:rFonts w:ascii="Times New Roman"/>
                <w:b w:val="false"/>
                <w:i w:val="false"/>
                <w:color w:val="000000"/>
                <w:sz w:val="20"/>
              </w:rPr>
              <w:t xml:space="preserve">
быстро адаптируется в меняющихся условиях.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6"/>
          <w:p>
            <w:pPr>
              <w:spacing w:after="20"/>
              <w:ind w:left="20"/>
              <w:jc w:val="both"/>
            </w:pPr>
            <w:r>
              <w:rPr>
                <w:rFonts w:ascii="Times New Roman"/>
                <w:b w:val="false"/>
                <w:i w:val="false"/>
                <w:color w:val="000000"/>
                <w:sz w:val="20"/>
              </w:rPr>
              <w:t>
Придерживается существующих процедур и методов работы;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изучает новые подходы и способы их внедрения;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теряет самоконтроль в изменившихся условиях; </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p>
            <w:pPr>
              <w:spacing w:after="20"/>
              <w:ind w:left="20"/>
              <w:jc w:val="both"/>
            </w:pPr>
            <w:r>
              <w:rPr>
                <w:rFonts w:ascii="Times New Roman"/>
                <w:b w:val="false"/>
                <w:i w:val="false"/>
                <w:color w:val="000000"/>
                <w:sz w:val="20"/>
              </w:rPr>
              <w:t>
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не заинтересованность в развитии подчиненных;</w:t>
            </w:r>
          </w:p>
          <w:p>
            <w:pPr>
              <w:spacing w:after="20"/>
              <w:ind w:left="20"/>
              <w:jc w:val="both"/>
            </w:pPr>
            <w:r>
              <w:rPr>
                <w:rFonts w:ascii="Times New Roman"/>
                <w:b w:val="false"/>
                <w:i w:val="false"/>
                <w:color w:val="000000"/>
                <w:sz w:val="20"/>
              </w:rPr>
              <w:t>
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7"/>
          <w:p>
            <w:pPr>
              <w:spacing w:after="20"/>
              <w:ind w:left="20"/>
              <w:jc w:val="both"/>
            </w:pPr>
            <w:r>
              <w:rPr>
                <w:rFonts w:ascii="Times New Roman"/>
                <w:b w:val="false"/>
                <w:i w:val="false"/>
                <w:color w:val="000000"/>
                <w:sz w:val="20"/>
              </w:rPr>
              <w:t>
Е-3;*</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w:t>
            </w:r>
            <w:r>
              <w:rPr>
                <w:rFonts w:ascii="Times New Roman"/>
                <w:b w:val="false"/>
                <w:i w:val="false"/>
                <w:color w:val="000000"/>
                <w:sz w:val="20"/>
              </w:rPr>
              <w:t>Е-5.</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8"/>
          <w:p>
            <w:pPr>
              <w:spacing w:after="20"/>
              <w:ind w:left="20"/>
              <w:jc w:val="both"/>
            </w:pPr>
            <w:r>
              <w:rPr>
                <w:rFonts w:ascii="Times New Roman"/>
                <w:b w:val="false"/>
                <w:i w:val="false"/>
                <w:color w:val="000000"/>
                <w:sz w:val="20"/>
              </w:rPr>
              <w:t>
Проявляет интерес к новым знаниям и технологиям;</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xml:space="preserve">
применяет на практике новые навыки, позволяющие повысить его эффективность.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9"/>
          <w:p>
            <w:pPr>
              <w:spacing w:after="20"/>
              <w:ind w:left="20"/>
              <w:jc w:val="both"/>
            </w:pPr>
            <w:r>
              <w:rPr>
                <w:rFonts w:ascii="Times New Roman"/>
                <w:b w:val="false"/>
                <w:i w:val="false"/>
                <w:color w:val="000000"/>
                <w:sz w:val="20"/>
              </w:rPr>
              <w:t>
Проявляет отсутствие интереса к новым знаниям и технологиям;</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ограничивается теми навыками, которыми владеет.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0"/>
          <w:p>
            <w:pPr>
              <w:spacing w:after="20"/>
              <w:ind w:left="20"/>
              <w:jc w:val="both"/>
            </w:pPr>
            <w:r>
              <w:rPr>
                <w:rFonts w:ascii="Times New Roman"/>
                <w:b w:val="false"/>
                <w:i w:val="false"/>
                <w:color w:val="000000"/>
                <w:sz w:val="20"/>
              </w:rPr>
              <w:t>
ДОБРОПОРЯДОЧНОСТЬ</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
ставит интересы коллектива выше собственных;</w:t>
            </w:r>
          </w:p>
          <w:p>
            <w:pPr>
              <w:spacing w:after="20"/>
              <w:ind w:left="20"/>
              <w:jc w:val="both"/>
            </w:pPr>
            <w:r>
              <w:rPr>
                <w:rFonts w:ascii="Times New Roman"/>
                <w:b w:val="false"/>
                <w:i w:val="false"/>
                <w:color w:val="000000"/>
                <w:sz w:val="20"/>
              </w:rPr>
              <w:t>
проявляет принципиальность в работе;</w:t>
            </w:r>
          </w:p>
          <w:p>
            <w:pPr>
              <w:spacing w:after="20"/>
              <w:ind w:left="20"/>
              <w:jc w:val="both"/>
            </w:pPr>
            <w:r>
              <w:rPr>
                <w:rFonts w:ascii="Times New Roman"/>
                <w:b w:val="false"/>
                <w:i w:val="false"/>
                <w:color w:val="000000"/>
                <w:sz w:val="20"/>
              </w:rPr>
              <w:t>
формирует атмосферу доверия и уважения в коллективе;</w:t>
            </w:r>
          </w:p>
          <w:p>
            <w:pPr>
              <w:spacing w:after="20"/>
              <w:ind w:left="20"/>
              <w:jc w:val="both"/>
            </w:pPr>
            <w:r>
              <w:rPr>
                <w:rFonts w:ascii="Times New Roman"/>
                <w:b w:val="false"/>
                <w:i w:val="false"/>
                <w:color w:val="000000"/>
                <w:sz w:val="20"/>
              </w:rPr>
              <w:t>
обеспечивает соблюдение принципов прозрачности и справедливости в действиях подчиненных;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 в коллективе не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
ставит личные интересы выше интересов коллектива;</w:t>
            </w:r>
          </w:p>
          <w:p>
            <w:pPr>
              <w:spacing w:after="20"/>
              <w:ind w:left="20"/>
              <w:jc w:val="both"/>
            </w:pPr>
            <w:r>
              <w:rPr>
                <w:rFonts w:ascii="Times New Roman"/>
                <w:b w:val="false"/>
                <w:i w:val="false"/>
                <w:color w:val="000000"/>
                <w:sz w:val="20"/>
              </w:rPr>
              <w:t>
проявляет непринципиальность в работе;</w:t>
            </w:r>
          </w:p>
          <w:p>
            <w:pPr>
              <w:spacing w:after="20"/>
              <w:ind w:left="20"/>
              <w:jc w:val="both"/>
            </w:pPr>
            <w:r>
              <w:rPr>
                <w:rFonts w:ascii="Times New Roman"/>
                <w:b w:val="false"/>
                <w:i w:val="false"/>
                <w:color w:val="000000"/>
                <w:sz w:val="20"/>
              </w:rPr>
              <w:t>
не создает атмосферу доверия и уважения в коллективе;</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1"/>
          <w:p>
            <w:pPr>
              <w:spacing w:after="20"/>
              <w:ind w:left="20"/>
              <w:jc w:val="both"/>
            </w:pPr>
            <w:r>
              <w:rPr>
                <w:rFonts w:ascii="Times New Roman"/>
                <w:b w:val="false"/>
                <w:i w:val="false"/>
                <w:color w:val="000000"/>
                <w:sz w:val="20"/>
              </w:rPr>
              <w:t>
Е-3;*</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w:t>
            </w:r>
            <w:r>
              <w:rPr>
                <w:rFonts w:ascii="Times New Roman"/>
                <w:b w:val="false"/>
                <w:i w:val="false"/>
                <w:color w:val="000000"/>
                <w:sz w:val="20"/>
              </w:rPr>
              <w:t>Е-5.</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2"/>
          <w:p>
            <w:pPr>
              <w:spacing w:after="20"/>
              <w:ind w:left="20"/>
              <w:jc w:val="both"/>
            </w:pPr>
            <w:r>
              <w:rPr>
                <w:rFonts w:ascii="Times New Roman"/>
                <w:b w:val="false"/>
                <w:i w:val="false"/>
                <w:color w:val="000000"/>
                <w:sz w:val="20"/>
              </w:rPr>
              <w:t>
Следует установленным этическим нормам и стандартам;</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добросовестно выполняет свою работу;</w:t>
            </w: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3"/>
          <w:p>
            <w:pPr>
              <w:spacing w:after="20"/>
              <w:ind w:left="20"/>
              <w:jc w:val="both"/>
            </w:pPr>
            <w:r>
              <w:rPr>
                <w:rFonts w:ascii="Times New Roman"/>
                <w:b w:val="false"/>
                <w:i w:val="false"/>
                <w:color w:val="000000"/>
                <w:sz w:val="20"/>
              </w:rPr>
              <w:t xml:space="preserve">
Демонстрирует поведение, противоречащее этическим нормам и стандартам;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4"/>
          <w:p>
            <w:pPr>
              <w:spacing w:after="20"/>
              <w:ind w:left="20"/>
              <w:jc w:val="both"/>
            </w:pPr>
            <w:r>
              <w:rPr>
                <w:rFonts w:ascii="Times New Roman"/>
                <w:b w:val="false"/>
                <w:i w:val="false"/>
                <w:color w:val="000000"/>
                <w:sz w:val="20"/>
              </w:rPr>
              <w:t>
Е-3;*</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w:t>
            </w:r>
            <w:r>
              <w:rPr>
                <w:rFonts w:ascii="Times New Roman"/>
                <w:b w:val="false"/>
                <w:i w:val="false"/>
                <w:color w:val="000000"/>
                <w:sz w:val="20"/>
              </w:rPr>
              <w:t>Е-5.</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5"/>
          <w:p>
            <w:pPr>
              <w:spacing w:after="20"/>
              <w:ind w:left="20"/>
              <w:jc w:val="both"/>
            </w:pPr>
            <w:r>
              <w:rPr>
                <w:rFonts w:ascii="Times New Roman"/>
                <w:b w:val="false"/>
                <w:i w:val="false"/>
                <w:color w:val="000000"/>
                <w:sz w:val="20"/>
              </w:rPr>
              <w:t>
Е-3;*</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w:t>
            </w:r>
            <w:r>
              <w:rPr>
                <w:rFonts w:ascii="Times New Roman"/>
                <w:b w:val="false"/>
                <w:i w:val="false"/>
                <w:color w:val="000000"/>
                <w:sz w:val="20"/>
              </w:rPr>
              <w:t>Е-5.</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Е-3(руководитель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w:t>
            </w:r>
          </w:p>
          <w:p>
            <w:pPr>
              <w:spacing w:after="20"/>
              <w:ind w:left="20"/>
              <w:jc w:val="both"/>
            </w:pPr>
            <w:r>
              <w:rPr>
                <w:rFonts w:ascii="Times New Roman"/>
                <w:b w:val="false"/>
                <w:i w:val="false"/>
                <w:color w:val="000000"/>
                <w:sz w:val="20"/>
              </w:rPr>
              <w:t xml:space="preserve">
направленных на повышение </w:t>
            </w:r>
          </w:p>
          <w:p>
            <w:pPr>
              <w:spacing w:after="20"/>
              <w:ind w:left="20"/>
              <w:jc w:val="both"/>
            </w:pPr>
            <w:r>
              <w:rPr>
                <w:rFonts w:ascii="Times New Roman"/>
                <w:b w:val="false"/>
                <w:i w:val="false"/>
                <w:color w:val="000000"/>
                <w:sz w:val="20"/>
              </w:rPr>
              <w:t>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6"/>
          <w:p>
            <w:pPr>
              <w:spacing w:after="20"/>
              <w:ind w:left="20"/>
              <w:jc w:val="both"/>
            </w:pPr>
            <w:r>
              <w:rPr>
                <w:rFonts w:ascii="Times New Roman"/>
                <w:b w:val="false"/>
                <w:i w:val="false"/>
                <w:color w:val="000000"/>
                <w:sz w:val="20"/>
              </w:rPr>
              <w:t>
Е-3;*</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w:t>
            </w:r>
            <w:r>
              <w:rPr>
                <w:rFonts w:ascii="Times New Roman"/>
                <w:b w:val="false"/>
                <w:i w:val="false"/>
                <w:color w:val="000000"/>
                <w:sz w:val="20"/>
              </w:rPr>
              <w:t>Е-5.</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Методика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аппарата Шетского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Уполномоченное лицо</w:t>
            </w:r>
            <w:r>
              <w:br/>
            </w:r>
            <w:r>
              <w:rPr>
                <w:rFonts w:ascii="Times New Roman"/>
                <w:b w:val="false"/>
                <w:i w:val="false"/>
                <w:color w:val="000000"/>
                <w:sz w:val="20"/>
              </w:rPr>
              <w:t>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w:t>
            </w:r>
            <w:r>
              <w:br/>
            </w:r>
            <w:r>
              <w:rPr>
                <w:rFonts w:ascii="Times New Roman"/>
                <w:b w:val="false"/>
                <w:i w:val="false"/>
                <w:color w:val="000000"/>
                <w:sz w:val="20"/>
              </w:rPr>
              <w:t>подпись __________________</w:t>
            </w:r>
          </w:p>
        </w:tc>
      </w:tr>
    </w:tbl>
    <w:bookmarkStart w:name="z258" w:id="177"/>
    <w:p>
      <w:pPr>
        <w:spacing w:after="0"/>
        <w:ind w:left="0"/>
        <w:jc w:val="left"/>
      </w:pPr>
      <w:r>
        <w:rPr>
          <w:rFonts w:ascii="Times New Roman"/>
          <w:b/>
          <w:i w:val="false"/>
          <w:color w:val="000000"/>
        </w:rPr>
        <w:t xml:space="preserve"> Протокол заседания Комиссии по оценке</w:t>
      </w:r>
    </w:p>
    <w:bookmarkEnd w:id="177"/>
    <w:bookmarkStart w:name="z259" w:id="178"/>
    <w:p>
      <w:pPr>
        <w:spacing w:after="0"/>
        <w:ind w:left="0"/>
        <w:jc w:val="both"/>
      </w:pPr>
      <w:r>
        <w:rPr>
          <w:rFonts w:ascii="Times New Roman"/>
          <w:b w:val="false"/>
          <w:i w:val="false"/>
          <w:color w:val="000000"/>
          <w:sz w:val="28"/>
        </w:rPr>
        <w:t>
      __________________________________________________________________</w:t>
      </w:r>
    </w:p>
    <w:bookmarkEnd w:id="178"/>
    <w:bookmarkStart w:name="z260" w:id="179"/>
    <w:p>
      <w:pPr>
        <w:spacing w:after="0"/>
        <w:ind w:left="0"/>
        <w:jc w:val="both"/>
      </w:pPr>
      <w:r>
        <w:rPr>
          <w:rFonts w:ascii="Times New Roman"/>
          <w:b w:val="false"/>
          <w:i w:val="false"/>
          <w:color w:val="000000"/>
          <w:sz w:val="28"/>
        </w:rPr>
        <w:t>
      (наименование государственного органа)</w:t>
      </w:r>
    </w:p>
    <w:bookmarkEnd w:id="179"/>
    <w:bookmarkStart w:name="z261" w:id="180"/>
    <w:p>
      <w:pPr>
        <w:spacing w:after="0"/>
        <w:ind w:left="0"/>
        <w:jc w:val="both"/>
      </w:pPr>
      <w:r>
        <w:rPr>
          <w:rFonts w:ascii="Times New Roman"/>
          <w:b w:val="false"/>
          <w:i w:val="false"/>
          <w:color w:val="000000"/>
          <w:sz w:val="28"/>
        </w:rPr>
        <w:t>
      __________________________________________________________________</w:t>
      </w:r>
    </w:p>
    <w:bookmarkEnd w:id="180"/>
    <w:bookmarkStart w:name="z262" w:id="181"/>
    <w:p>
      <w:pPr>
        <w:spacing w:after="0"/>
        <w:ind w:left="0"/>
        <w:jc w:val="both"/>
      </w:pPr>
      <w:r>
        <w:rPr>
          <w:rFonts w:ascii="Times New Roman"/>
          <w:b w:val="false"/>
          <w:i w:val="false"/>
          <w:color w:val="000000"/>
          <w:sz w:val="28"/>
        </w:rPr>
        <w:t>
      (оцениваемый период год)</w:t>
      </w:r>
    </w:p>
    <w:bookmarkEnd w:id="181"/>
    <w:bookmarkStart w:name="z263" w:id="182"/>
    <w:p>
      <w:pPr>
        <w:spacing w:after="0"/>
        <w:ind w:left="0"/>
        <w:jc w:val="both"/>
      </w:pPr>
      <w:r>
        <w:rPr>
          <w:rFonts w:ascii="Times New Roman"/>
          <w:b w:val="false"/>
          <w:i w:val="false"/>
          <w:color w:val="000000"/>
          <w:sz w:val="28"/>
        </w:rPr>
        <w:t>
      Результаты оценки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3"/>
          <w:p>
            <w:pPr>
              <w:spacing w:after="20"/>
              <w:ind w:left="20"/>
              <w:jc w:val="both"/>
            </w:pPr>
            <w:r>
              <w:rPr>
                <w:rFonts w:ascii="Times New Roman"/>
                <w:b w:val="false"/>
                <w:i w:val="false"/>
                <w:color w:val="000000"/>
                <w:sz w:val="20"/>
              </w:rPr>
              <w:t>
№ п/п</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4"/>
          <w:p>
            <w:pPr>
              <w:spacing w:after="20"/>
              <w:ind w:left="20"/>
              <w:jc w:val="both"/>
            </w:pPr>
            <w:r>
              <w:rPr>
                <w:rFonts w:ascii="Times New Roman"/>
                <w:b w:val="false"/>
                <w:i w:val="false"/>
                <w:color w:val="000000"/>
                <w:sz w:val="20"/>
              </w:rPr>
              <w:t>
1.</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5"/>
          <w:p>
            <w:pPr>
              <w:spacing w:after="20"/>
              <w:ind w:left="20"/>
              <w:jc w:val="both"/>
            </w:pPr>
            <w:r>
              <w:rPr>
                <w:rFonts w:ascii="Times New Roman"/>
                <w:b w:val="false"/>
                <w:i w:val="false"/>
                <w:color w:val="000000"/>
                <w:sz w:val="20"/>
              </w:rPr>
              <w:t>
2.</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87"/>
    <w:p>
      <w:pPr>
        <w:spacing w:after="0"/>
        <w:ind w:left="0"/>
        <w:jc w:val="both"/>
      </w:pPr>
      <w:r>
        <w:rPr>
          <w:rFonts w:ascii="Times New Roman"/>
          <w:b w:val="false"/>
          <w:i w:val="false"/>
          <w:color w:val="000000"/>
          <w:sz w:val="28"/>
        </w:rPr>
        <w:t>
      Заключение Комиссии:</w:t>
      </w:r>
    </w:p>
    <w:bookmarkEnd w:id="187"/>
    <w:bookmarkStart w:name="z269" w:id="188"/>
    <w:p>
      <w:pPr>
        <w:spacing w:after="0"/>
        <w:ind w:left="0"/>
        <w:jc w:val="both"/>
      </w:pPr>
      <w:r>
        <w:rPr>
          <w:rFonts w:ascii="Times New Roman"/>
          <w:b w:val="false"/>
          <w:i w:val="false"/>
          <w:color w:val="000000"/>
          <w:sz w:val="28"/>
        </w:rPr>
        <w:t>
      _________________________________________________________________</w:t>
      </w:r>
    </w:p>
    <w:bookmarkEnd w:id="188"/>
    <w:bookmarkStart w:name="z270" w:id="189"/>
    <w:p>
      <w:pPr>
        <w:spacing w:after="0"/>
        <w:ind w:left="0"/>
        <w:jc w:val="both"/>
      </w:pPr>
      <w:r>
        <w:rPr>
          <w:rFonts w:ascii="Times New Roman"/>
          <w:b w:val="false"/>
          <w:i w:val="false"/>
          <w:color w:val="000000"/>
          <w:sz w:val="28"/>
        </w:rPr>
        <w:t>
      Проверено:</w:t>
      </w:r>
    </w:p>
    <w:bookmarkEnd w:id="189"/>
    <w:bookmarkStart w:name="z271" w:id="190"/>
    <w:p>
      <w:pPr>
        <w:spacing w:after="0"/>
        <w:ind w:left="0"/>
        <w:jc w:val="both"/>
      </w:pPr>
      <w:r>
        <w:rPr>
          <w:rFonts w:ascii="Times New Roman"/>
          <w:b w:val="false"/>
          <w:i w:val="false"/>
          <w:color w:val="000000"/>
          <w:sz w:val="28"/>
        </w:rPr>
        <w:t>
      Секретарь Комиссии: ________________________       Дата: ___________</w:t>
      </w:r>
    </w:p>
    <w:bookmarkEnd w:id="190"/>
    <w:bookmarkStart w:name="z272" w:id="191"/>
    <w:p>
      <w:pPr>
        <w:spacing w:after="0"/>
        <w:ind w:left="0"/>
        <w:jc w:val="both"/>
      </w:pPr>
      <w:r>
        <w:rPr>
          <w:rFonts w:ascii="Times New Roman"/>
          <w:b w:val="false"/>
          <w:i w:val="false"/>
          <w:color w:val="000000"/>
          <w:sz w:val="28"/>
        </w:rPr>
        <w:t>
      (фамилия, инициалы, подпись)</w:t>
      </w:r>
    </w:p>
    <w:bookmarkEnd w:id="191"/>
    <w:bookmarkStart w:name="z273" w:id="192"/>
    <w:p>
      <w:pPr>
        <w:spacing w:after="0"/>
        <w:ind w:left="0"/>
        <w:jc w:val="both"/>
      </w:pPr>
      <w:r>
        <w:rPr>
          <w:rFonts w:ascii="Times New Roman"/>
          <w:b w:val="false"/>
          <w:i w:val="false"/>
          <w:color w:val="000000"/>
          <w:sz w:val="28"/>
        </w:rPr>
        <w:t>
      Председатель Комиссии: _____________________       Дата: ___________</w:t>
      </w:r>
    </w:p>
    <w:bookmarkEnd w:id="192"/>
    <w:bookmarkStart w:name="z274" w:id="193"/>
    <w:p>
      <w:pPr>
        <w:spacing w:after="0"/>
        <w:ind w:left="0"/>
        <w:jc w:val="both"/>
      </w:pPr>
      <w:r>
        <w:rPr>
          <w:rFonts w:ascii="Times New Roman"/>
          <w:b w:val="false"/>
          <w:i w:val="false"/>
          <w:color w:val="000000"/>
          <w:sz w:val="28"/>
        </w:rPr>
        <w:t>
      (фамилия, инициалы, подпись)</w:t>
      </w:r>
    </w:p>
    <w:bookmarkEnd w:id="193"/>
    <w:bookmarkStart w:name="z275" w:id="194"/>
    <w:p>
      <w:pPr>
        <w:spacing w:after="0"/>
        <w:ind w:left="0"/>
        <w:jc w:val="both"/>
      </w:pPr>
      <w:r>
        <w:rPr>
          <w:rFonts w:ascii="Times New Roman"/>
          <w:b w:val="false"/>
          <w:i w:val="false"/>
          <w:color w:val="000000"/>
          <w:sz w:val="28"/>
        </w:rPr>
        <w:t>
      Член Комиссии: ____________________________       Дата: ___________</w:t>
      </w:r>
    </w:p>
    <w:bookmarkEnd w:id="194"/>
    <w:bookmarkStart w:name="z276" w:id="195"/>
    <w:p>
      <w:pPr>
        <w:spacing w:after="0"/>
        <w:ind w:left="0"/>
        <w:jc w:val="both"/>
      </w:pPr>
      <w:r>
        <w:rPr>
          <w:rFonts w:ascii="Times New Roman"/>
          <w:b w:val="false"/>
          <w:i w:val="false"/>
          <w:color w:val="000000"/>
          <w:sz w:val="28"/>
        </w:rPr>
        <w:t>
      (фамилия, инициалы, подпись)</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