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0a24" w14:textId="a5e0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ХХVII сессии Улытауского районного маслихата Карагандинской области от 26 декабря 2018 года № 241. Зарегистрировано Департаментом юстиции Карагандинской области 29 декабря 2018 года № 5114.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8 909 183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5 292 405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4 413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- 236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3 612 129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8 941 091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78 442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102 262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23 820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110 350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110 350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102 262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25 263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33 351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Улытауского районного маслихата Карагандинской области от 25.11.2019 № 322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2019 год нормативы распределения доходов в районный бюджет в следующих размерах: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– 99 процентов;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99 процентов.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объем бюджетного изъятия из районного бюджета на 2019 год передаваемый в областной бюджет в сумме 2 116 635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2019 год объемы субвенций, передаваемых из районного бюджета в бюджеты города районного значения, села, поселка, сельского округа в сумме 187 646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Улытауский сельский округ – 71 421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Жезди – 116 225 тысяч тенге.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на 2019 год гражданским служащим здравоохранения, социального обеспечения, образования, культуры, спорта, ветеринарии, лесного хозяйства и особо охраняемых природных территорий работающим в сельской местности, финансируемым из районного бюджета,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акимата Улытауского района на 2019 год в сумме 5000 тысяч тенге.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Улытауского районного маслихата Карагандинской области от 25.11.2019 № 322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Установить в составе районного бюджета на 2019 год целевые трансферты и бюджетные кредиты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 районного бюджета на 2019 год, направленных на реализацию бюджетных инвестиционных проектов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затраты районного бюджета на 2019 год по реализации бюджетных программ через аппараты акима поселка,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Установить в составе районного бюджета на 2019 год трансферты органам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целевые трансферты бюджетам поселка и сельского округа из районного бюджета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бюджетных программ, не подлежащих секвестру в процессе исполнения районного бюджета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2019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Казанбаева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№241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Улытауского районного маслихата Карагандинской области от 25.11.2019 № 322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№241</w:t>
            </w:r>
          </w:p>
        </w:tc>
      </w:tr>
    </w:tbl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№241</w:t>
            </w:r>
          </w:p>
        </w:tc>
      </w:tr>
    </w:tbl>
    <w:bookmarkStart w:name="z5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№241</w:t>
            </w:r>
          </w:p>
        </w:tc>
      </w:tr>
    </w:tbl>
    <w:bookmarkStart w:name="z6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 составе районного бюджета на 2019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Улытауского районного маслихата Карагандинской области от 25.11.2019 № 322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3714391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2468580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2468580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размеров должностных окладов и на доплату за квалификацию педагогического мастерства педагогам-психологам школ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повышение квалификации, подготовку и переподготовку кадров в рамках Программы развития продуктивной занятости и массового предпринимательства на 2017-2021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на текущий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на реализацию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возмещение владельцам стоимости на проведение санитарного убоя больных сельскохозяйственных животных особо опасными инфекционными заболеваниями и оказание услуг по вакцинации, транспортировке и хранению ветеринарных препаратов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и проведение ремонта организаций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канализационных сетей в селе Улытау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канализационного очистного сооружения в селе Улытау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инженерно-коммуникационной инфраструктуры и благоустройство территории 10 трехкомнатных двухквартирных жилых домов по улице "20 лет Независимости Республики Казахстан" в селе Улытау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№241</w:t>
            </w:r>
          </w:p>
        </w:tc>
      </w:tr>
    </w:tbl>
    <w:bookmarkStart w:name="z7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 на 2019 год, направленных на реализацию бюджетных инвестиционных проектов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Улытауского районного маслихата Карагандинской области от 25.11.2019 № 322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№241</w:t>
            </w:r>
          </w:p>
        </w:tc>
      </w:tr>
    </w:tbl>
    <w:bookmarkStart w:name="z7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районного бюджета на 2019 год по реализации бюджетных программ через аппараты акима поселка, сельского округа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Улытауского районного маслихата Карагандинской области от 25.11.2019 № 322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Актас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Карсакпай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Каракенгирский сельский округ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Аманкельдинский сельский округ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Шенберский сельский округ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Егиндинский сельский округ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аппарата акима поселков и сельских округов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Мибулакский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сельский округ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Жанкельдинский сельский округ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Борсенгирский сельский округ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Терсакканский сельский округ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Коскольский сельский округ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аппарата акима поселков и сельских округов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№241</w:t>
            </w:r>
          </w:p>
        </w:tc>
      </w:tr>
    </w:tbl>
    <w:bookmarkStart w:name="z8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2019 год.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сельских и поселковых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(тенге)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Карсакпай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Каракенгирский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Шенберский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Жанкельдинский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Борсенгирский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Терисакканский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№241</w:t>
            </w:r>
          </w:p>
        </w:tc>
      </w:tr>
    </w:tbl>
    <w:bookmarkStart w:name="z8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поселка и сельского округа из районного бюджета на 2019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Улытауского районного маслихата Карагандинской области от 25.11.2019 № 322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 из районного бюджета на содержание культурно-досугового центра поселка Жезди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технического обследования аварийных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№241</w:t>
            </w:r>
          </w:p>
        </w:tc>
      </w:tr>
    </w:tbl>
    <w:bookmarkStart w:name="z9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на 2019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