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7115" w14:textId="47b7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XVIIІ сессии Улытауского районного маслихата от 25 декабря 2017 года № 149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ХХV сессии Улытауского районного маслихата Карагандинской области от 7 декабря 2018 года № 222. Зарегистрировано Департаментом юстиции Карагандинской области 13 декабря 2018 года № 5069.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ХVIIІ сессии Улытауского районного маслихата от 25 декабря 2017 года №149 "О районном бюджете на 2018-2020 годы" (зарегистрировано в Реестре государственной регистрации нормативных правовых актов за №4545, опубликовано в газете "Ұлытау өңірі" от 15 января 2018 года №2-3 (6128), в Эталонном контрольном банке нормативных правовых актов Республики Казахстан в электронном виде от 19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6 257 278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5 152 032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- 5 479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1 093 115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6 488 804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87 773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104 618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16 845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319 299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319 299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104 618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16 845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231 526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2018 год в сумме 17 193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канализационных сетей в село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канализационного очистного сооружения в селе Улытау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149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2018 год, направленных на реализацию бюджетных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на 2018 год по реализации бюджетных программ через аппараты акима поселка, сельского округа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Карсакпай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Аманкельдинский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Жанкельдинский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Приложенине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149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Выделенные целевые трансферты c районного бюджета в бюджеты поселка Жезди и Улытауского сельского округа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областного бюджета на текущий ремонт кровли садика Айголек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культурно досугового центра поселка Жезди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видеоконференц связь аппарата акима поселка Жезди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жилищно-коммунального хозяйства и автомобильных дорог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документов объектам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