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7ec9" w14:textId="c8c7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поселков и сельских округов Улытауского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Улытауского районного маслихата Карагандинской области от 23 июля 2018 года № 199. Зарегистрировано Департаментом юстиции Карагандинской области 10 августа 2018 года № 4890. Утратило силу решением Улытауского районного маслихата Карагандинской области от 27 декабря 2021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Улытауского районного маслихата Карагандинской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№15630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собрания местного сообщества поселков и сельских округов Улытауского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поселков и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распространяется на правоотношения, возникшие с 1 января 2018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поселков и сельских округов с численностью населения две тысячи и менее человек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поселков и сельских округов Улытауского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поселков и сельских округов Улытауского района (далее –регламент)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поселка и сельских округов,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3. Регламент собрания утверждается Улытауским районным маслихатом.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и сельских округов и отчета об исполнении бюджета;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и сельских округов по управлению коммунальной собственностью поселка и сельских округов (коммунальной собственностью местного самоуправления);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 и сельских округов;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поселка и сельских округов для дальнейшего внесения в маслихат района для проведения выборов акима поселка и сельских округов;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 и сельских округов;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и (или)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соответствующего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соответствующего акима проводится регистрация присутствующих членов собрания, ее результаты оглашаются соответствующим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соответствующим акимом или уполномоченным им лицом.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и (или) сельских округов на основе предложений, вносимых членами собрания, акимом соответствующей территории.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 или сельского округа.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поселка или сельского округа в срок пяти рабочих дней.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 и (или)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и (или) сельского округа решений собрания доводятся аппаратом акима поселка и (или) сельского округа до членов собрания в течение пяти рабочих дней.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соответствующим акимом сельского округа.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поселка и (или) сельского округа через средства массовой информации или иными способами. 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