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2130" w14:textId="e6d2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XVIIІ сессии Улытауского районного маслихата от 25 декабря 2017 года № 149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Улытауского районного маслихата Карагандинской области от 23 июля 2018 года № 195. Зарегистрировано Департаментом юстиции Карагандинской области 10 августа 2018 года № 4889.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ХVIIІ сессии Улытауского районного маслихата от 25 декабря 2017 года № 149 "О районном бюджете на 2018-2020 годы" (зарегистрировано в Реестре государственной регистрации нормативных правовых актов за №4545, опубликовано в газете "Ұлытау өңірі" от 15 января 2018 года №2-3 (6128), в Эталонном контрольном банке нормативных правовых актов Республики Казахстан в электронном виде от 19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6 302 540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- 5 153 177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- 5 001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1 138 377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6 534 066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88 197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104 618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16 421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319 723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319 723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104 618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16 421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231 526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Улытауского района на 2018 год в сумме 29 031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№195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№195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</w:p>
        </w:tc>
      </w:tr>
    </w:tbl>
    <w:bookmarkStart w:name="z33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2018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годы.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в село Улытау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очистного сооружения в селе Улытау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№195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</w:p>
        </w:tc>
      </w:tr>
    </w:tbl>
    <w:bookmarkStart w:name="z37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2018 год, направленных на реализацию бюджетных инвестиционных проектов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№195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№149</w:t>
            </w:r>
          </w:p>
        </w:tc>
      </w:tr>
    </w:tbl>
    <w:bookmarkStart w:name="z40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на 2018 год по реализации бюджетных программ через аппараты акима поселка, сельского округа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 гирский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 динский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 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 ский сельский округ</w:t>
            </w:r>
          </w:p>
          <w:bookmarkEnd w:id="3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 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 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 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 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 канский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 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  <w:bookmarkEnd w:id="3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  <w:bookmarkEnd w:id="3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3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№195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№149</w:t>
            </w:r>
          </w:p>
        </w:tc>
      </w:tr>
    </w:tbl>
    <w:bookmarkStart w:name="z43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Выделенные целевые трансферты c районного бюджета в бюджеты поселка Жезди и Улытауского сельского округа на 2018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бюджета на текущий ремонт кровли садика Айголек 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культурно досугового центра поселка Жезди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видеоконференц связь аппарата акима поселка Жезди </w:t>
            </w:r>
          </w:p>
          <w:bookmarkEnd w:id="4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  <w:bookmarkEnd w:id="4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жилищно-коммунального хозяйства и автомобильных дорог Улытауского сельского округа</w:t>
            </w:r>
          </w:p>
          <w:bookmarkEnd w:id="4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видеоконференц связь аппарата акима Улытауского сельского округа</w:t>
            </w:r>
          </w:p>
          <w:bookmarkEnd w:id="4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документов объектам коммунальной собственности</w:t>
            </w:r>
          </w:p>
          <w:bookmarkEnd w:id="4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