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c01a" w14:textId="fb5c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некоторые решения Улытауского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Улытауского районного маслихата Карагандинской области от 23 июля 2018 года № 201. Зарегистрировано Департаментом юстиции Карагандинской области 7 августа 2018 года № 4888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Улытауского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решения Улытауского районного маслихата утратившие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ХІХ сессии Улытауского районного маслихата от 06 мая 2006 года № 19-7 "Жер учаскелерінің кадастрлық (бағалау) құнын анықтау мен салық салу мақсаты үшін Ұлытау селосы, Жезді кенті аумақтарының аймақтандыру схемаларын" және Ұлытау ауданы ауылдық елді мекендер аумақтарының жер-шаруашылық орналастыру жобаларын бекіту туралы" (зарегистрировано в Реестре государственной регистрации нормативных правовых актов за № 8-16-13, опубликовано в газете "Ұлытау өңірі" от 10 июня 2006 года № 26 (5550)).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ХХІІІ сессии Улытауского районного маслихата от 12 января 2007 года № 23-4 "Жер учаскелерінің кадастрлық (бағалау) құнын анықтау мен салық салу мақсаты үшін Қарсақпай кенті аумағының аймақтандыру схемасын бекіту туралы" (зарегистрировано в Реестре государственной регистрации нормативных правовых актов за № 8-16-21, опубликовано в газете "Ұлытау өңірі" от 17 февраля 2007 года № 6 (5577)).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ІХ сессии Улытауского районного маслихата от 25 декабря 2008 года № 123 "Жиынтық салық ставкаларын бекіту туралы" (зарегистрировано в Реестре государственной регистрации нормативных правовых актов за № 8-16-38, опубликовано в газете "Ұлытау өңірі" от 24 января 2009 года № 4 (5671)).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ХІ сессии Улытауского районного маслихата от 24 апреля 2009 года № 139 "Жер учаскелерінің кадастрлық (бағалау) құнын анықтау мен салық салу мақсаты үшін Жыланды ауылы, Сарлық ауылы аумақтарының аймақтандыру схемаларын бекіту туралы" (зарегистрировано в Реестре государственной регистрации нормативных правовых актов за № 8-16-42, опубликовано в газете "Ұлытау өңірі" от 23 мая 2009 года № 21-22 (5689)).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ХХХІІ сессии Улытауского районного маслихата от 15 февраля 2016 года № 305 "Об утверждении проектов (схем) зонирования земель поселка Актас, села Коргасын Шенберского сельского округа для целей налогообложения" (зарегистрировано в Реестре государственной регистрации нормативных правовых актов за №3698, опубликовано в информационно-правовой системе "Әділет" 13 мая 2016 года и опубликовано в газете "Ұлытау өңірі" от 22 марта 2016 года № 13 (6036)).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ХХХІІ сессии Улытауского районного маслихата от 15 февраля 2016 года № 304 "О повышении базовых ставок земельного налога и ставок единого земелного налога на неиспользуемые земли сельскохозяйственного назначения на территории Улытауского района" (зарегистрировано в Реестре государственной регистрации нормативных правовых актов за № 3702, опубликовано в информационно-правовой системе "Әділет" 13 мая 2016 года и опубликовано в газете "Ұлытау өңірі" от 22 марта 2016 года № 13 (6036)).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