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eb04f0" w14:textId="beb04f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в 2018 году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Улытауского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XXI сессии Улытауского районного маслихата Карагандинской области от 18 апреля 2018 года № 186. Зарегистрировано Департаментом юстиции Карагандинской области 4 мая 2018 года № 4744.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пунктом 3 статьи 7 Закона Республики Казахстан от 8 июля 2005 года "О государственном регулировании развития агропромышленного комплекса и сельских территорий",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февраля 2009 года № 183 "Об определении размеров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пункты",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пункты, утвержденных приказом Министра национальной экономики Республики Казахстан от 6 ноября 2014 года № 72 "Об утверждении Правил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пункты" (зарегистрированный в Реестре государственной регистрации нормативных правовых актов за № 9946),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Представить в 2018 году меры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Улытауского района в следующих размерах: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подъемное пособие в сумме, равной семидесятикратному месячному расчетному показателю;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социальную поддержку для приобретения или строительства жилья – бюджетный кредит в сумме, не превышающей одну тысячу пятисоткратного размера месячного расчетного показателя.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решения возложить заместителю акима Улытауского района (Д.Б. Оразбеков)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Бекетов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Сейтжанов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