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f1b0" w14:textId="c29f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Мирном сельском округе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Мирного сельского округа Осакаровского района Карагандинской области от 6 ноября 2018 года № р-1. Зарегистрировано Департаментом юстиции Карагандинской области 23 ноября 2018 года № 5011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учитывая мнение жителей и на основании заключения областной ономастической комиссии аким Мирного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Мирное Осакаровского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Ленина на улицу Сарыарқа;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Комсомольская на улицу Достық;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Мичурина на улицу Нұрлы Жол;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Заготзерновская на улицу Қазақстан.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