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2613" w14:textId="8eb2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Звездного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Звездного сельского округа Осакаровского района Карагандинской области от 15 ноября 2018 года № 01. Зарегистрировано Департаментом юстиции Карагандинской области 29 ноября 2018 года № 5018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учитывая мнение жителей села и на основании заключения областной ономастической комиссии аким Звездного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Звездное Звездного сельского округа Осакаровского района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Қаныш Сәтбаев;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Складская на улицу Сұңқар.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