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cbf2" w14:textId="a84c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Жансары от 18 сентября 2017 года № 03 "О переименовании улиц в сельском округе Жансары"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Жансары Осакаровского района Карагандинской области от 13 июля 2018 года № 04. Зарегистрировано Департаментом юстиции Карагандинской области 23 июля 2018 года № 4882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 - территориальном устройстве Республики Казахстан" и на основании совместного постановления акимата Карагандинской области от 31 октября 2017 года № 68/02 и решения областного маслихата Карагандинской области от 03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и переименовании некоторых населенных пунктов и составных частей населенных пунктов Карагандинской области" (зарегистрировано в Реестре государственной регистрации нормативных правовых актов № 4455), аким сельского округа Жансары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Жансары от 18 сентября 2017 года № 03 "О переименовании улиц в сельском округе Жансары" (зарегистрировано в Реестре государственной регистрации нормативных правовых актов № 4361, опубликовано в Эталонном контрольном банке нормативных правовых актов Республики Казахстан в электронном виде 12 октября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улицу Мира села Аманконыр на улицу Бейбитшилик;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Школьная села Аманконыр на улицу Ыбырая Алтынсарина;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Родниковая села Аманконыр на улицу Болашак;".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