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b12b" w14:textId="10db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Осакаровка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24 октября 2018 года № 9. Зарегистрировано Департаментом юстиции Карагандинской области 30 октября 2018 года № 4986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Осакаровка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поселка Осакаровка на улицу Жібек жолы;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Советский поселка Осакаровка на переулок Көркем;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Комсомольская поселка Осакаровка на улицу Сұңқар;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улицу Октябрьская поселка Осакаровка на улицу Карағанды.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