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4311" w14:textId="06e4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Осакаровского районного маслихата от 26 декабря 2017 года № 382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35 сессии Осакаровского районного маслихата Карагандинской области от 18 мая 2018 года № 461. Зарегистрировано Департаментом юстиции Карагандинской области 28 мая 2018 года № 4782.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сесии Осакаровского районного маслихата от 26 декабря 2017 года № 382 "О районном бюджете на 2018-2020 годы" (зарегистрировано в Реестре государственной регистрации нормативных правовых актов за № 4524, опубликовано в газете "Сельский труженик" от 20 января 2018 года № 3 (7591), Эталонном контрольном банке нормативных правовых актов Республики Казахстан в электронном виде 10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6 321 618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–793 823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15 384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5 495 411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6 415 717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85 433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115 460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30 027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179 532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179 532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115 460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30 027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94 099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мая 2018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2018 года 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2017 года № 382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2018 года 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2017 года № 382</w:t>
            </w:r>
          </w:p>
        </w:tc>
      </w:tr>
    </w:tbl>
    <w:bookmarkStart w:name="z2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возмещения сумм, выплаченных по данному направлению расходов за счет средств местных бюджетов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социальной сферы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социальной сферы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в рамках Программы развития продуктивной занятости и массового предпринимательства продуктивной занятости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 на 2018 год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установку программы автоматизированного мониторинга интернет-сайтов в организациях образования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объектв социальной сферы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2018 года 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2017 года № 382</w:t>
            </w:r>
          </w:p>
        </w:tc>
      </w:tr>
    </w:tbl>
    <w:bookmarkStart w:name="z33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2018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