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10e3" w14:textId="cef1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Осакаровского района Карагандинской области от 27 апреля 2018 года № 03. Зарегистрировано Департаментом юстиции Карагандинской области 28 апреля 2018 года № 4737. Утратило силу решением акима Осакаровского района Карагандинской области от 15 августа 2018 года № 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Осакаровского района Карагандинской области от 15.08.2018 № 07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 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 июля 2014 года № 756 "Об установлении классификации чрезвычайных ситуаций природного и техногенного характера" аким Осакаровского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на территории села Николаевка Николаевского сельского округа Осакаровского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Осакаровского района Ламбекова Нурлана Рымбаевича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