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e1bb" w14:textId="75de1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Осакаровского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Осакаровского района Карагандинской области от 12 марта 2018 года № 02. Зарегистрировано Департаментом юстиции Карагандинской области 28 марта 2018 года № 4666. Утратило силу решением акима Осакаровского района Карагандинской области от 16 ноября 2018 года № 08</w:t>
      </w:r>
    </w:p>
    <w:p>
      <w:pPr>
        <w:spacing w:after="0"/>
        <w:ind w:left="0"/>
        <w:jc w:val="both"/>
      </w:pPr>
      <w:bookmarkStart w:name="z7"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Осакаровского района Карагандинской области от 16.11.2018 № 08 (вводится в действие со дня официального опубликования).</w:t>
      </w:r>
    </w:p>
    <w:bookmarkEnd w:id="0"/>
    <w:p>
      <w:pPr>
        <w:spacing w:after="0"/>
        <w:ind w:left="0"/>
        <w:jc w:val="both"/>
      </w:pPr>
      <w:r>
        <w:rPr>
          <w:rFonts w:ascii="Times New Roman"/>
          <w:b w:val="false"/>
          <w:i w:val="false"/>
          <w:color w:val="000000"/>
          <w:sz w:val="28"/>
        </w:rPr>
        <w:t xml:space="preserve">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и по согласованию с районной избирательной комиссией аким района РЕШИЛ:</w:t>
      </w:r>
    </w:p>
    <w:bookmarkStart w:name="z8" w:id="1"/>
    <w:p>
      <w:pPr>
        <w:spacing w:after="0"/>
        <w:ind w:left="0"/>
        <w:jc w:val="both"/>
      </w:pPr>
      <w:r>
        <w:rPr>
          <w:rFonts w:ascii="Times New Roman"/>
          <w:b w:val="false"/>
          <w:i w:val="false"/>
          <w:color w:val="000000"/>
          <w:sz w:val="28"/>
        </w:rPr>
        <w:t xml:space="preserve">
      1. Образовать избирательные участки на территории Осакаровского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района от 20 октября 2015 года №03 "Об образовании избирательных участков на территории Осакаровского района" (зарегистрировано в Реестре государственной регистрации нормативных правовых актов № 3489, опубликовано в информационно-правовой системе "Әділет" 19 ноября 2015 года, районной газете "Сельский труженик" от 21 ноября 2015 года № 47 (7479)).</w:t>
      </w:r>
    </w:p>
    <w:bookmarkEnd w:id="2"/>
    <w:bookmarkStart w:name="z10"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района Абилсеитову Валентину Владимировну.</w:t>
      </w:r>
    </w:p>
    <w:bookmarkEnd w:id="3"/>
    <w:bookmarkStart w:name="z11" w:id="4"/>
    <w:p>
      <w:pPr>
        <w:spacing w:after="0"/>
        <w:ind w:left="0"/>
        <w:jc w:val="both"/>
      </w:pPr>
      <w:r>
        <w:rPr>
          <w:rFonts w:ascii="Times New Roman"/>
          <w:b w:val="false"/>
          <w:i w:val="false"/>
          <w:color w:val="000000"/>
          <w:sz w:val="28"/>
        </w:rPr>
        <w:t>
      4. Настоящее решение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 района</w:t>
            </w:r>
            <w:r>
              <w:br/>
            </w:r>
            <w:r>
              <w:rPr>
                <w:rFonts w:ascii="Times New Roman"/>
                <w:b w:val="false"/>
                <w:i w:val="false"/>
                <w:color w:val="000000"/>
                <w:sz w:val="20"/>
              </w:rPr>
              <w:t>от 12 марта 2018 года № 02</w:t>
            </w:r>
          </w:p>
        </w:tc>
      </w:tr>
    </w:tbl>
    <w:bookmarkStart w:name="z14" w:id="5"/>
    <w:p>
      <w:pPr>
        <w:spacing w:after="0"/>
        <w:ind w:left="0"/>
        <w:jc w:val="left"/>
      </w:pPr>
      <w:r>
        <w:rPr>
          <w:rFonts w:ascii="Times New Roman"/>
          <w:b/>
          <w:i w:val="false"/>
          <w:color w:val="000000"/>
        </w:rPr>
        <w:t xml:space="preserve"> Сведения об избирательных участках по Осакаровскому району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7"/>
        <w:gridCol w:w="508"/>
        <w:gridCol w:w="975"/>
        <w:gridCol w:w="196"/>
        <w:gridCol w:w="10073"/>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6"/>
          <w:p>
            <w:pPr>
              <w:spacing w:after="20"/>
              <w:ind w:left="20"/>
              <w:jc w:val="both"/>
            </w:pPr>
            <w:r>
              <w:rPr>
                <w:rFonts w:ascii="Times New Roman"/>
                <w:b w:val="false"/>
                <w:i w:val="false"/>
                <w:color w:val="000000"/>
                <w:sz w:val="20"/>
              </w:rPr>
              <w:t>
№</w:t>
            </w:r>
          </w:p>
          <w:bookmarkEnd w:id="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района</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избира тельного участка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местонахождения участка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расположения</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Обслуживаемая территория участка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7"/>
          <w:p>
            <w:pPr>
              <w:spacing w:after="20"/>
              <w:ind w:left="20"/>
              <w:jc w:val="both"/>
            </w:pPr>
            <w:r>
              <w:rPr>
                <w:rFonts w:ascii="Times New Roman"/>
                <w:b w:val="false"/>
                <w:i w:val="false"/>
                <w:color w:val="000000"/>
                <w:sz w:val="20"/>
              </w:rPr>
              <w:t>
1.</w:t>
            </w:r>
          </w:p>
          <w:bookmarkEnd w:id="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Карагандинская область, Осакаровский район, поселок Осакаровка, улица Әлихана Бөкейханова, 68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школы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Придорожная 1, 1а, 2, 2а, 3, 4, 5, 6, 7, 8, 9, 10, 11, 12, 13, 13а, 13б, 13г, 14, 15, 16, 17, 19, 23, 24;</w:t>
            </w:r>
            <w:r>
              <w:br/>
            </w:r>
            <w:r>
              <w:rPr>
                <w:rFonts w:ascii="Times New Roman"/>
                <w:b w:val="false"/>
                <w:i w:val="false"/>
                <w:color w:val="000000"/>
                <w:sz w:val="20"/>
              </w:rPr>
              <w:t>
улица Северная 1, 2а, 2б, 2в, 2г, 4, 5, 6, 7, 8, 10, 12, 13, 14, 15, 16, 17, 17а, 18, 19, 20, 25, 27, 29, 31, 33, 35, 37;</w:t>
            </w:r>
            <w:r>
              <w:br/>
            </w:r>
            <w:r>
              <w:rPr>
                <w:rFonts w:ascii="Times New Roman"/>
                <w:b w:val="false"/>
                <w:i w:val="false"/>
                <w:color w:val="000000"/>
                <w:sz w:val="20"/>
              </w:rPr>
              <w:t>
улица Кузнечная 2, 3, 5, 10, 12, 13, 14, 15, 16, 17, 18, 19, 22, 25, 26, 27, 29, 30, 31, 32, 33, 34, 35, 36, 37, 38, 39, 40, 41, 42, 43, 44, 45, 47;</w:t>
            </w:r>
            <w:r>
              <w:br/>
            </w:r>
            <w:r>
              <w:rPr>
                <w:rFonts w:ascii="Times New Roman"/>
                <w:b w:val="false"/>
                <w:i w:val="false"/>
                <w:color w:val="000000"/>
                <w:sz w:val="20"/>
              </w:rPr>
              <w:t>
улица Бейбітшілік 2, 4, 5, 6, 7, 8, 9, 10, 11,12, 13, 15, 16, 18, 19, 20, 21, 22, 23, 24, 29, 30, 31, 33, 34, 36, 37, 38, 39, 40, 41, 43, 44, 45, 46, 47, 51;</w:t>
            </w:r>
            <w:r>
              <w:br/>
            </w:r>
            <w:r>
              <w:rPr>
                <w:rFonts w:ascii="Times New Roman"/>
                <w:b w:val="false"/>
                <w:i w:val="false"/>
                <w:color w:val="000000"/>
                <w:sz w:val="20"/>
              </w:rPr>
              <w:t>
улица Колхозная 5, 6, 7, 8, 9, 10, 12, 13, 14, 15, 16, 17, 18, 21, 22, 23, 24, 25, 26, 27, 28, 29, 30, 31, 32, 33, 34, 35, 36, 37, 38, 39, 40, 41, 42, 43, 44, 46, 48;</w:t>
            </w:r>
            <w:r>
              <w:br/>
            </w:r>
            <w:r>
              <w:rPr>
                <w:rFonts w:ascii="Times New Roman"/>
                <w:b w:val="false"/>
                <w:i w:val="false"/>
                <w:color w:val="000000"/>
                <w:sz w:val="20"/>
              </w:rPr>
              <w:t xml:space="preserve">
улица Мирная 3, 4, 5, 7, 8, 10, 14, 16, 18, 21а, 22, 22а, 23, 29, 31; </w:t>
            </w:r>
            <w:r>
              <w:br/>
            </w:r>
            <w:r>
              <w:rPr>
                <w:rFonts w:ascii="Times New Roman"/>
                <w:b w:val="false"/>
                <w:i w:val="false"/>
                <w:color w:val="000000"/>
                <w:sz w:val="20"/>
              </w:rPr>
              <w:t>
улица Подгорная 1, 2, 3, 4, 5, 6, 7, 8, 9, 10, 11, 12, 13, 14, 15, 16, 17, 18, 19, 20, 21, 22, 24, 26, 28, 30, 32, 34, 36, 38, 40, 42, 44, 45;</w:t>
            </w:r>
            <w:r>
              <w:br/>
            </w:r>
            <w:r>
              <w:rPr>
                <w:rFonts w:ascii="Times New Roman"/>
                <w:b w:val="false"/>
                <w:i w:val="false"/>
                <w:color w:val="000000"/>
                <w:sz w:val="20"/>
              </w:rPr>
              <w:t>
улица Клубная 1, 3, 4, 5, 6, 7, 8, 9, 10, 11, 13, 14, 15, 16, 18, 19, 20, 22, 23, 24, 25, 26, 27, 28, 29, 30, 31, 32, 33, 34, 35, 36, 38, 40, 41, 42, 43, 45, 47, 49, 51;</w:t>
            </w:r>
            <w:r>
              <w:br/>
            </w:r>
            <w:r>
              <w:rPr>
                <w:rFonts w:ascii="Times New Roman"/>
                <w:b w:val="false"/>
                <w:i w:val="false"/>
                <w:color w:val="000000"/>
                <w:sz w:val="20"/>
              </w:rPr>
              <w:t>
улица Советская 1, 2, 3, 4, 5, 6, 7, 8, 9, 11, 12, 13, 14, 17, 18, 19, 20, 21, 23, 24, 25, 26, 28, 29, 32, 33, 34, 35, 36, 37, 38, 39, 40, 41, 42, 45, 47, 49, 53, 55;</w:t>
            </w:r>
            <w:r>
              <w:br/>
            </w:r>
            <w:r>
              <w:rPr>
                <w:rFonts w:ascii="Times New Roman"/>
                <w:b w:val="false"/>
                <w:i w:val="false"/>
                <w:color w:val="000000"/>
                <w:sz w:val="20"/>
              </w:rPr>
              <w:t xml:space="preserve">
улица Спортивная 3, 4, 5, 6, 7, 8, 9, 10, 11, 12, 16; </w:t>
            </w:r>
            <w:r>
              <w:br/>
            </w:r>
            <w:r>
              <w:rPr>
                <w:rFonts w:ascii="Times New Roman"/>
                <w:b w:val="false"/>
                <w:i w:val="false"/>
                <w:color w:val="000000"/>
                <w:sz w:val="20"/>
              </w:rPr>
              <w:t>
улица Шетке-Булак 1, 2, 3;</w:t>
            </w:r>
            <w:r>
              <w:br/>
            </w:r>
            <w:r>
              <w:rPr>
                <w:rFonts w:ascii="Times New Roman"/>
                <w:b w:val="false"/>
                <w:i w:val="false"/>
                <w:color w:val="000000"/>
                <w:sz w:val="20"/>
              </w:rPr>
              <w:t>
улица Полевая 1, 4, 5, 6, 7, 8, 10, 12, 14, 16, 18, 19, 20, 21, 22, 24, 26;</w:t>
            </w:r>
            <w:r>
              <w:br/>
            </w:r>
            <w:r>
              <w:rPr>
                <w:rFonts w:ascii="Times New Roman"/>
                <w:b w:val="false"/>
                <w:i w:val="false"/>
                <w:color w:val="000000"/>
                <w:sz w:val="20"/>
              </w:rPr>
              <w:t xml:space="preserve">
улица Победа 1, 3, 4, 5, 7, 8, 9, 10, 12, 14, 15, 16, 17, 18, 19, 20, 21, 22, 23, 24, 25, 26, 27, 29, 30, 31, 32, 33, 34, 35, 36, 37, 38, 39, 41, 42, 43, 44, 45, 46, 47, 48, 49, 50, 51, 52, 53, 54, 55, 56, 59, 60, 61, 62, 63, 65; </w:t>
            </w:r>
            <w:r>
              <w:br/>
            </w:r>
            <w:r>
              <w:rPr>
                <w:rFonts w:ascii="Times New Roman"/>
                <w:b w:val="false"/>
                <w:i w:val="false"/>
                <w:color w:val="000000"/>
                <w:sz w:val="20"/>
              </w:rPr>
              <w:t xml:space="preserve">
переулок Советский 7, 9, 13, 15; </w:t>
            </w:r>
            <w:r>
              <w:br/>
            </w:r>
            <w:r>
              <w:rPr>
                <w:rFonts w:ascii="Times New Roman"/>
                <w:b w:val="false"/>
                <w:i w:val="false"/>
                <w:color w:val="000000"/>
                <w:sz w:val="20"/>
              </w:rPr>
              <w:t xml:space="preserve">
улица Әлихана Бөкейханова 1, 2, 2а, 3, 4, 4а, 6, 6а, 7, 9, 10, 11, 12, 13, 14, 15, 16, 17, 18, 19, 20, 21, 22, 23, 26, 29, 30, 31, 32, 33, 34, 36, 38, 39, 42, 43, 44, 47, 48, 49, 50, 54, 55, 56, 58, 59, 60, 61, 62, 63, 65, 66, 68а, 71, 71а, 72, 73, 74, 78, 79, 80, 84, 86, 94, 95, 101, 102, 103, 104, 105, 108, 109, 111, 112, 113, 115, 119, 120, 121, 122, 123, 124, 125, 126, 127, 128, 129, 131, 132, 133, 134, 135, 137, 138, 139, 140, 141, 142, 143, 145, 146, 147, 148, 150, 152, 154, 156, 158, 160, 162, 164, 166, 168, 170, 172, 174, 175, 176, 176а, 177, 178, 180, 182, 182а, 184, 186, 188, 188а, 190, 192, 196, 197, 198, 200, 202, 204, 206, 208; </w:t>
            </w:r>
            <w:r>
              <w:br/>
            </w:r>
            <w:r>
              <w:rPr>
                <w:rFonts w:ascii="Times New Roman"/>
                <w:b w:val="false"/>
                <w:i w:val="false"/>
                <w:color w:val="000000"/>
                <w:sz w:val="20"/>
              </w:rPr>
              <w:t>
улица Надречная 3, 4, 5, 6, 9, 10, 11, 12, 13, 14, 15, 16, 17, 18, 19, 20, 21, 23, 24, 25, 27, 28, 29, 30, 31, 32, 33, 34, 35, 36, 37, 39, 40, 41, 42, 44, 45, 46, 47, 48, 49, 50, 51, 52, 53, 54, 56, 58.</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2.</w:t>
            </w:r>
          </w:p>
          <w:bookmarkEnd w:id="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Карагандинская область, Осакаровский район, поселок Осакаровка, улица Достык, 43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районного культурно-досугового центра</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Абая 1, 2, 3, 4, 5, 6, 7, 8, 9, 10, 11, 12, 13, 14, 15, 16, 17, 18, 19, 20, 21;</w:t>
            </w:r>
            <w:r>
              <w:br/>
            </w:r>
            <w:r>
              <w:rPr>
                <w:rFonts w:ascii="Times New Roman"/>
                <w:b w:val="false"/>
                <w:i w:val="false"/>
                <w:color w:val="000000"/>
                <w:sz w:val="20"/>
              </w:rPr>
              <w:t>
улица Гагарина 1, 1а, 2, 2а, 2б, 3, 4, 5, 6, 7, 8, 9, 10, 11, 13, 15, 17, 19, 20, 21, 22, 23, 24, 25, 26, 27, 28, 29, 33;</w:t>
            </w:r>
            <w:r>
              <w:br/>
            </w:r>
            <w:r>
              <w:rPr>
                <w:rFonts w:ascii="Times New Roman"/>
                <w:b w:val="false"/>
                <w:i w:val="false"/>
                <w:color w:val="000000"/>
                <w:sz w:val="20"/>
              </w:rPr>
              <w:t>
улица Озерная 1, 3, 4, 5, 6, 7, 8, 9, 10, 11, 12, 13, 14, 15, 16, 17, 18, 19, 20, 22, 24, 26, 28, 30, 32;</w:t>
            </w:r>
            <w:r>
              <w:br/>
            </w:r>
            <w:r>
              <w:rPr>
                <w:rFonts w:ascii="Times New Roman"/>
                <w:b w:val="false"/>
                <w:i w:val="false"/>
                <w:color w:val="000000"/>
                <w:sz w:val="20"/>
              </w:rPr>
              <w:t>
улица Пионерская 1, 2, 3, 4, 5, 6, 7, 8, 9, 10, 11, 13, 13а, 13б, 14, 15а, 16, 18, 19, 20, 21, 22, 23, 25, 27;</w:t>
            </w:r>
            <w:r>
              <w:br/>
            </w:r>
            <w:r>
              <w:rPr>
                <w:rFonts w:ascii="Times New Roman"/>
                <w:b w:val="false"/>
                <w:i w:val="false"/>
                <w:color w:val="000000"/>
                <w:sz w:val="20"/>
              </w:rPr>
              <w:t>
улица Ақжар 1а, 4, 5, 6, 7, 8, 9, 10, 12, 15, 16, 17, 18, 19, 20, 21, 22, 23, 24, 26, 27, 28, 29, 30, 31, 32, 33, 34, 35, 36, 37, 38, 39, 40, 41, 42, 44, 45, 46, 47, 48, 49, 51, 52, 53, 54, 55, 56, 57, 58, 59, 60, 61, 62, 63, 64, 66;</w:t>
            </w:r>
            <w:r>
              <w:br/>
            </w:r>
            <w:r>
              <w:rPr>
                <w:rFonts w:ascii="Times New Roman"/>
                <w:b w:val="false"/>
                <w:i w:val="false"/>
                <w:color w:val="000000"/>
                <w:sz w:val="20"/>
              </w:rPr>
              <w:t>
улица Садовая 2, 3, 4, 5, 6, 7, 8, 9, 10, 11, 14, 15, 16, 17, 18, 19, 20, 22, 23, 24, 25, 26, 27, 28, 30, 32, 33, 34, 35, 36, 37, 39, 40, 42, 43, 44, 45, 46, 47, 48, 49, 50, 53, 54, 55, 56, 57, 58, 59, 60, 61, 63, 65;</w:t>
            </w:r>
            <w:r>
              <w:br/>
            </w:r>
            <w:r>
              <w:rPr>
                <w:rFonts w:ascii="Times New Roman"/>
                <w:b w:val="false"/>
                <w:i w:val="false"/>
                <w:color w:val="000000"/>
                <w:sz w:val="20"/>
              </w:rPr>
              <w:t>
улица Первомайская 1, 2, 2а, 3, 4, 6, 7, 11, 14, 16, 17, 18, 19, 20, 21, 22, 23, 26, 29, 30, 31, 32, 33, 35, 36, 37, 38, 41, 42, 43, 45, 46, 47, 48, 50, 51, 52, 55, 57, 59, 61, 62;</w:t>
            </w:r>
            <w:r>
              <w:br/>
            </w:r>
            <w:r>
              <w:rPr>
                <w:rFonts w:ascii="Times New Roman"/>
                <w:b w:val="false"/>
                <w:i w:val="false"/>
                <w:color w:val="000000"/>
                <w:sz w:val="20"/>
              </w:rPr>
              <w:t>
улица Мостовая 3, 5, 6, 7, 8, 12, 14, 16, 17, 18, 20, 22, 26, 28, 32, 36, 38, 40, 42, 44, 45, 46, 48/1, 51;</w:t>
            </w:r>
            <w:r>
              <w:br/>
            </w:r>
            <w:r>
              <w:rPr>
                <w:rFonts w:ascii="Times New Roman"/>
                <w:b w:val="false"/>
                <w:i w:val="false"/>
                <w:color w:val="000000"/>
                <w:sz w:val="20"/>
              </w:rPr>
              <w:t>
улица Октябрьская 1, 3, 4, 5, 7, 8, 10, 11, 13, 14, 15, 16, 17, 18, 19, 20, 21, 24, 26, 27, 28, 29, 31, 32, 34, 35, 37, 38, 39, 41, 43, 45, 46, 49, 51, 52, 53, 55, 56, 57, 58, 59, 62, 64, 65, 66, 67, 68, 69, 70, 71, 72, 73, 74, 75, 76, 78, 80, 84, 85, 86, 87, 88, 90, 91, 92, 94, 95, 96, 97, 98, 99, 100, 102, 103, 104, 105, 107, 108, 109, 110, 111, 112, 114, 116, 117, 118, 118а, 119, 120, 121, 122, 124, 125, 126, 127, 129, 130, 132, 134, 136, 136/1, 140;</w:t>
            </w:r>
            <w:r>
              <w:br/>
            </w:r>
            <w:r>
              <w:rPr>
                <w:rFonts w:ascii="Times New Roman"/>
                <w:b w:val="false"/>
                <w:i w:val="false"/>
                <w:color w:val="000000"/>
                <w:sz w:val="20"/>
              </w:rPr>
              <w:t>
улица Шахматная 2, 3а, 4, 5, 6, 7, 8, 10, 11, 12, 13, 14, 15, 16, 17, 18, 19, 20, 21, 22, 23, 24, 25, 26, 27, 28, 29, 30, 31, 32, 33, 34, 36, 38, 39, 40, 41, 42, 44, 45, 46, 47, 48, 50, 53, 54, 55, 56, 57, 58, 59, 60, 61, 63, 65, 66, 67, 69, 70, 71, 72, 73, 74, 75, 76, 77, 78, 79, 80, 81, 83, 84, 85, 86, 88, 89, 90, 91, 92, 93, 97, 100, 101, 103, 104, 106, 107, 108, 109, 113, 114, 115, 116, 118, 119, 120, 121, 122, 123, 124, 125, 126, 128, 129, 130, 132, 133, 134, 135, 136, 137, 138, 139, 140, 141, 142, 144, 145, 151, 153, 155;</w:t>
            </w:r>
            <w:r>
              <w:br/>
            </w:r>
            <w:r>
              <w:rPr>
                <w:rFonts w:ascii="Times New Roman"/>
                <w:b w:val="false"/>
                <w:i w:val="false"/>
                <w:color w:val="000000"/>
                <w:sz w:val="20"/>
              </w:rPr>
              <w:t>
улица Школьная 2, 3, 5, 6, 7, 8, 9, 10, 11, 12а, 14, 15, 16, 17, 18, 19, 20, 21, 22, 23, 24, 25, 26, 27, 28, 29, 30, 31, 32, 33, 34, 36, 37, 38, 39, 40, 41, 42, 43, 44, 45, 46, 47, 48, 49, 50, 51, 52, 53, 54, 55, 56, 57, 59, 61, 63, 65, 66, 67, 70, 71, 72, 73, 75, 76, 78, 79, 80, 83, 84, 85, 86, 87, 88, 89, 90, 91, 92, 93, 94, 95, 96, 97, 98, 99, 101, 105, 107, 108, 110, 112, 114, 115, 116, 117, 118, 121, 123, 125, 127, 129.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3.</w:t>
            </w:r>
          </w:p>
          <w:bookmarkEnd w:id="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Карагандинская область, поселок Осакаровка, Осакаровский район, улица Достык,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гимназии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Раздольная 1, 2, 3, 4, 5, 8, 23, 29;</w:t>
            </w:r>
            <w:r>
              <w:br/>
            </w:r>
            <w:r>
              <w:rPr>
                <w:rFonts w:ascii="Times New Roman"/>
                <w:b w:val="false"/>
                <w:i w:val="false"/>
                <w:color w:val="000000"/>
                <w:sz w:val="20"/>
              </w:rPr>
              <w:t>
улица Достық 1, 1а, 2, 2а, 3, 5, 6, 8, 9, 10, 12, 13, 14, 16, 18, 20, 22, 24, 25, 27, 30, 32, 34;</w:t>
            </w:r>
            <w:r>
              <w:br/>
            </w:r>
            <w:r>
              <w:rPr>
                <w:rFonts w:ascii="Times New Roman"/>
                <w:b w:val="false"/>
                <w:i w:val="false"/>
                <w:color w:val="000000"/>
                <w:sz w:val="20"/>
              </w:rPr>
              <w:t>
улица Степная 3, 4, 5, 7;</w:t>
            </w:r>
            <w:r>
              <w:br/>
            </w:r>
            <w:r>
              <w:rPr>
                <w:rFonts w:ascii="Times New Roman"/>
                <w:b w:val="false"/>
                <w:i w:val="false"/>
                <w:color w:val="000000"/>
                <w:sz w:val="20"/>
              </w:rPr>
              <w:t>
улица Луговая 2, 3, 4, 5, 6, 7, 11, 13, 15, 17, 19, 21, 25, 29, 31, 33, 37, 39;</w:t>
            </w:r>
            <w:r>
              <w:br/>
            </w:r>
            <w:r>
              <w:rPr>
                <w:rFonts w:ascii="Times New Roman"/>
                <w:b w:val="false"/>
                <w:i w:val="false"/>
                <w:color w:val="000000"/>
                <w:sz w:val="20"/>
              </w:rPr>
              <w:t>
улица Бүйректал 1, 2, 3, 4, 5, 7, 12, 17;</w:t>
            </w:r>
            <w:r>
              <w:br/>
            </w:r>
            <w:r>
              <w:rPr>
                <w:rFonts w:ascii="Times New Roman"/>
                <w:b w:val="false"/>
                <w:i w:val="false"/>
                <w:color w:val="000000"/>
                <w:sz w:val="20"/>
              </w:rPr>
              <w:t>
улица Родниковская 2, 4, 5, 7, 8, 9, 10, 12, 13;</w:t>
            </w:r>
            <w:r>
              <w:br/>
            </w:r>
            <w:r>
              <w:rPr>
                <w:rFonts w:ascii="Times New Roman"/>
                <w:b w:val="false"/>
                <w:i w:val="false"/>
                <w:color w:val="000000"/>
                <w:sz w:val="20"/>
              </w:rPr>
              <w:t>
улица Элеваторная 2, 2а, 2б, 3, 4, 5, 6, 8, 9, 10, 11, 12, 13, 13а, 14, 15, 16, 17, 18, 19, 21, 22, 23, 25, 27, 29;</w:t>
            </w:r>
            <w:r>
              <w:br/>
            </w:r>
            <w:r>
              <w:rPr>
                <w:rFonts w:ascii="Times New Roman"/>
                <w:b w:val="false"/>
                <w:i w:val="false"/>
                <w:color w:val="000000"/>
                <w:sz w:val="20"/>
              </w:rPr>
              <w:t>
улица Фабричная 2, 3, 6, 10, 12, 14, 15, 20, 23, 27, 29, 32, 35, 38, 39, 41, 42;</w:t>
            </w:r>
            <w:r>
              <w:br/>
            </w:r>
            <w:r>
              <w:rPr>
                <w:rFonts w:ascii="Times New Roman"/>
                <w:b w:val="false"/>
                <w:i w:val="false"/>
                <w:color w:val="000000"/>
                <w:sz w:val="20"/>
              </w:rPr>
              <w:t>
улица Восточная 1, 2, 3, 4, 5, 6, 7, 8, 10, 13, 14, 18, 19, 20, 21, 22, 23, 24, 25, 26, 27, 28, 30, 32, 34, 36, 37, 38, 40, 42, 44, 47, 48, 49, 51, 53, 55, 59;</w:t>
            </w:r>
            <w:r>
              <w:br/>
            </w:r>
            <w:r>
              <w:rPr>
                <w:rFonts w:ascii="Times New Roman"/>
                <w:b w:val="false"/>
                <w:i w:val="false"/>
                <w:color w:val="000000"/>
                <w:sz w:val="20"/>
              </w:rPr>
              <w:t>
улица Пристанционная 1, 4, 5, 6, 7, 8, 15;</w:t>
            </w:r>
            <w:r>
              <w:br/>
            </w:r>
            <w:r>
              <w:rPr>
                <w:rFonts w:ascii="Times New Roman"/>
                <w:b w:val="false"/>
                <w:i w:val="false"/>
                <w:color w:val="000000"/>
                <w:sz w:val="20"/>
              </w:rPr>
              <w:t>
улица Заготзерновская 1, 4, 6, 8, 10, 12, 14;</w:t>
            </w:r>
            <w:r>
              <w:br/>
            </w:r>
            <w:r>
              <w:rPr>
                <w:rFonts w:ascii="Times New Roman"/>
                <w:b w:val="false"/>
                <w:i w:val="false"/>
                <w:color w:val="000000"/>
                <w:sz w:val="20"/>
              </w:rPr>
              <w:t>
улица Индустриальная 3, 5, 7, 8, 10, 13, 15;</w:t>
            </w:r>
            <w:r>
              <w:br/>
            </w:r>
            <w:r>
              <w:rPr>
                <w:rFonts w:ascii="Times New Roman"/>
                <w:b w:val="false"/>
                <w:i w:val="false"/>
                <w:color w:val="000000"/>
                <w:sz w:val="20"/>
              </w:rPr>
              <w:t>
улица Театральная 1, 7, 9, 11, 13, 15, 16, 17, 19, 20, 21, 22, 24, 26, 27, 28, 29, 31, 33, 34, 35, 36, 37, 41, 42, 43, 45, 46, 48, 49, 50, 51, 52, 54, 55, 56, 58, 59, 60, 61, 62, 63, 64, 65, 66, 67, 69, 70, 71, 72, 74, 75, 76, 77, 78, 80, 81, 82, 83, 85, 87, 88, 89, 91;</w:t>
            </w:r>
            <w:r>
              <w:br/>
            </w:r>
            <w:r>
              <w:rPr>
                <w:rFonts w:ascii="Times New Roman"/>
                <w:b w:val="false"/>
                <w:i w:val="false"/>
                <w:color w:val="000000"/>
                <w:sz w:val="20"/>
              </w:rPr>
              <w:t>
улица Интернациональная 1, 2, 3, 4, 5, 6, 7, 9, 10, 14, 18, 19, 21, 22, 23, 24, 25, 26, 27, 28, 29, 30, 34, 36, 38, 40, 42, 44, 46, 50, 52, 54, 56, 58, 60;</w:t>
            </w:r>
            <w:r>
              <w:br/>
            </w:r>
            <w:r>
              <w:rPr>
                <w:rFonts w:ascii="Times New Roman"/>
                <w:b w:val="false"/>
                <w:i w:val="false"/>
                <w:color w:val="000000"/>
                <w:sz w:val="20"/>
              </w:rPr>
              <w:t>
улица Күншуақ 1, 3, 5, 6, 7, 8, 9, 10, 11, 14, 15, 18, 25, 27, 35;</w:t>
            </w:r>
            <w:r>
              <w:br/>
            </w:r>
            <w:r>
              <w:rPr>
                <w:rFonts w:ascii="Times New Roman"/>
                <w:b w:val="false"/>
                <w:i w:val="false"/>
                <w:color w:val="000000"/>
                <w:sz w:val="20"/>
              </w:rPr>
              <w:t>
улица Сарыбұлақ 2, 3, 4, 5, 6, 7, 8, 9, 10, 15, 18, 22, 24, 26, 32, 34;</w:t>
            </w:r>
            <w:r>
              <w:br/>
            </w:r>
            <w:r>
              <w:rPr>
                <w:rFonts w:ascii="Times New Roman"/>
                <w:b w:val="false"/>
                <w:i w:val="false"/>
                <w:color w:val="000000"/>
                <w:sz w:val="20"/>
              </w:rPr>
              <w:t>
улица Сельхозснабская 1, 3, 8, 9, 14, 16, 18, 20, 21, 24, 27, 31, 32, 35, 36, 37, 38, 39, 45, 48, 51, 52, 53, 55, 59, 61, 62, 63, 64, 65, 66, 67, 68, 69, 70, 71, 72, 80;</w:t>
            </w:r>
            <w:r>
              <w:br/>
            </w:r>
            <w:r>
              <w:rPr>
                <w:rFonts w:ascii="Times New Roman"/>
                <w:b w:val="false"/>
                <w:i w:val="false"/>
                <w:color w:val="000000"/>
                <w:sz w:val="20"/>
              </w:rPr>
              <w:t>
улица Западная 1, 3, 4, 8, 11, 16, 19, 31, 48, 89, 50, 51, 53, 54;</w:t>
            </w:r>
            <w:r>
              <w:br/>
            </w:r>
            <w:r>
              <w:rPr>
                <w:rFonts w:ascii="Times New Roman"/>
                <w:b w:val="false"/>
                <w:i w:val="false"/>
                <w:color w:val="000000"/>
                <w:sz w:val="20"/>
              </w:rPr>
              <w:t>
улица Привокзальная 8, 9, 11, 12, 13, 14, 16, 17, 18, 21, 23, 26, 29, 30, 32, 33, 38;</w:t>
            </w:r>
            <w:r>
              <w:br/>
            </w:r>
            <w:r>
              <w:rPr>
                <w:rFonts w:ascii="Times New Roman"/>
                <w:b w:val="false"/>
                <w:i w:val="false"/>
                <w:color w:val="000000"/>
                <w:sz w:val="20"/>
              </w:rPr>
              <w:t>
улица Железнодорожная 1, 2, 3, 4, 5, 6, 7, 8, 9, 10, 11, 13, 14, 15, 18, 19, 20, 21, 22, 23, 24, 25, 26, 27, 28, 29, 30, 32, 33, 34, 35, 37, 38, 39, 40;</w:t>
            </w:r>
            <w:r>
              <w:br/>
            </w:r>
            <w:r>
              <w:rPr>
                <w:rFonts w:ascii="Times New Roman"/>
                <w:b w:val="false"/>
                <w:i w:val="false"/>
                <w:color w:val="000000"/>
                <w:sz w:val="20"/>
              </w:rPr>
              <w:t>
улица Профсоюзная 14, 15, 16, 17, 18, 19, 20, 21, 22;</w:t>
            </w:r>
            <w:r>
              <w:br/>
            </w:r>
            <w:r>
              <w:rPr>
                <w:rFonts w:ascii="Times New Roman"/>
                <w:b w:val="false"/>
                <w:i w:val="false"/>
                <w:color w:val="000000"/>
                <w:sz w:val="20"/>
              </w:rPr>
              <w:t>
улица территория Нефтебазы 3, 4, 5, 6, 7, 7а, 8, 9, 10;</w:t>
            </w:r>
            <w:r>
              <w:br/>
            </w:r>
            <w:r>
              <w:rPr>
                <w:rFonts w:ascii="Times New Roman"/>
                <w:b w:val="false"/>
                <w:i w:val="false"/>
                <w:color w:val="000000"/>
                <w:sz w:val="20"/>
              </w:rPr>
              <w:t>
улица Болашақ 2, 4, 5, 6, 7, 9, 11, 14, 15, 16, 17, 18, 19, 20, 21, 22, 23, 24, 25, 26, 33, 35, 37;</w:t>
            </w:r>
            <w:r>
              <w:br/>
            </w:r>
            <w:r>
              <w:rPr>
                <w:rFonts w:ascii="Times New Roman"/>
                <w:b w:val="false"/>
                <w:i w:val="false"/>
                <w:color w:val="000000"/>
                <w:sz w:val="20"/>
              </w:rPr>
              <w:t>
улица Комсомольская 1, 2, 3, 4, 5, 6, 7, 8, 9, 10, 11;</w:t>
            </w:r>
            <w:r>
              <w:br/>
            </w:r>
            <w:r>
              <w:rPr>
                <w:rFonts w:ascii="Times New Roman"/>
                <w:b w:val="false"/>
                <w:i w:val="false"/>
                <w:color w:val="000000"/>
                <w:sz w:val="20"/>
              </w:rPr>
              <w:t>
улица Моторная 8, 10, 12, 14,16, 18, 20;</w:t>
            </w:r>
            <w:r>
              <w:br/>
            </w:r>
            <w:r>
              <w:rPr>
                <w:rFonts w:ascii="Times New Roman"/>
                <w:b w:val="false"/>
                <w:i w:val="false"/>
                <w:color w:val="000000"/>
                <w:sz w:val="20"/>
              </w:rPr>
              <w:t>
улица Юбилейная 10, 12, 14, 16, 18, 20, 22, 24, 26, 30, 32, 34, 36, 38, 40;</w:t>
            </w:r>
            <w:r>
              <w:br/>
            </w:r>
            <w:r>
              <w:rPr>
                <w:rFonts w:ascii="Times New Roman"/>
                <w:b w:val="false"/>
                <w:i w:val="false"/>
                <w:color w:val="000000"/>
                <w:sz w:val="20"/>
              </w:rPr>
              <w:t>
улица Линейная 2, 6, 7, 8, 9, 10, 11, 12, 13, 14, 15, 17, 18, 20, 21, 22, 23, 24, 25, 26, 27, 28, 29, 30, 31, 32, 33, 34, 35, 36, 38, 40, 42, 44, 46;</w:t>
            </w:r>
            <w:r>
              <w:br/>
            </w:r>
            <w:r>
              <w:rPr>
                <w:rFonts w:ascii="Times New Roman"/>
                <w:b w:val="false"/>
                <w:i w:val="false"/>
                <w:color w:val="000000"/>
                <w:sz w:val="20"/>
              </w:rPr>
              <w:t>
улица Космическая 2, 3, 4, 5, 6, 7, 8, 9, 10, 11, 12, 13;</w:t>
            </w:r>
            <w:r>
              <w:br/>
            </w:r>
            <w:r>
              <w:rPr>
                <w:rFonts w:ascii="Times New Roman"/>
                <w:b w:val="false"/>
                <w:i w:val="false"/>
                <w:color w:val="000000"/>
                <w:sz w:val="20"/>
              </w:rPr>
              <w:t>
улица Южная 1, 2, 3, 4, 5, 6, 7, 8, 9, 10, 11;</w:t>
            </w:r>
            <w:r>
              <w:br/>
            </w:r>
            <w:r>
              <w:rPr>
                <w:rFonts w:ascii="Times New Roman"/>
                <w:b w:val="false"/>
                <w:i w:val="false"/>
                <w:color w:val="000000"/>
                <w:sz w:val="20"/>
              </w:rPr>
              <w:t xml:space="preserve">
улица Охотская 1, 3, 4, 5, 6, 7, 8, 10, 13, 15; </w:t>
            </w:r>
            <w:r>
              <w:br/>
            </w:r>
            <w:r>
              <w:rPr>
                <w:rFonts w:ascii="Times New Roman"/>
                <w:b w:val="false"/>
                <w:i w:val="false"/>
                <w:color w:val="000000"/>
                <w:sz w:val="20"/>
              </w:rPr>
              <w:t>
переулок Урожайный 2, 7, 8;</w:t>
            </w:r>
            <w:r>
              <w:br/>
            </w:r>
            <w:r>
              <w:rPr>
                <w:rFonts w:ascii="Times New Roman"/>
                <w:b w:val="false"/>
                <w:i w:val="false"/>
                <w:color w:val="000000"/>
                <w:sz w:val="20"/>
              </w:rPr>
              <w:t>
переулок Дальний 4, 5, 6, 7, 13, 21, 23, 29.</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4.</w:t>
            </w:r>
          </w:p>
          <w:bookmarkEnd w:id="1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101014, Карагандинская область, Осакаровский район, село Озерное, улица Центральная, 12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Озерное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5.</w:t>
            </w:r>
          </w:p>
          <w:bookmarkEnd w:id="1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101014, Карагандинская область, Осакаровский район, село Ералы, улица Степная,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бывшей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Ералы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6.</w:t>
            </w:r>
          </w:p>
          <w:bookmarkEnd w:id="1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101010, Карагандинская область, Осакаровский район, село Есиль, улица Литвинская,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Есиль</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7.</w:t>
            </w:r>
          </w:p>
          <w:bookmarkEnd w:id="1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101008, Карагандинская область, Осакаровский район, село Колхозное, улица Советская, 13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Колхозное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8.</w:t>
            </w:r>
          </w:p>
          <w:bookmarkEnd w:id="1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101016, Карагандинская область, Осакаровский район, село Пионерское, улица Центральная, 36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Пионерское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9.</w:t>
            </w:r>
          </w:p>
          <w:bookmarkEnd w:id="1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101026, Карагандинская область, Осакаровский район, село Центральное, улица Почтовая,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Центральное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10.</w:t>
            </w:r>
          </w:p>
          <w:bookmarkEnd w:id="1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101017, Карагандинская область, Осакаровский район, село Приишимское, улица Центральная,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Приишимское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11.</w:t>
            </w:r>
          </w:p>
          <w:bookmarkEnd w:id="1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101015, Карагандинская область, Осакаровский район, село Карагайлы, улица Кооперативная, 20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Карагайлы, село Окольное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12.</w:t>
            </w:r>
          </w:p>
          <w:bookmarkEnd w:id="1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101007, Карагандинская область, Осакаровский район, село Святогоровка, улица Школьная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бывшей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Святогоровка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13.</w:t>
            </w:r>
          </w:p>
          <w:bookmarkEnd w:id="1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101007, Карагандинская область, Осакаровский район, село Коллективное, улица Мира,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бывшей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Коллективное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14.</w:t>
            </w:r>
          </w:p>
          <w:bookmarkEnd w:id="2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Карагандинская область, Осакаровский район, село Крещеновка, улица Школьная,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Крещеновка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15.</w:t>
            </w:r>
          </w:p>
          <w:bookmarkEnd w:id="2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101003, Карагандинская область, Осакаровский район, село Батпак, улица Центральная, 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Батпак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16.</w:t>
            </w:r>
          </w:p>
          <w:bookmarkEnd w:id="2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101034, Карагандинская область, Осакаровский район, село Ошаганды, улица Надречная,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Ошаганды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17.</w:t>
            </w:r>
          </w:p>
          <w:bookmarkEnd w:id="2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101002, Карагандинская область, Осакаровский район, село Акпан, улица Верхняя, 5</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Акпан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18.</w:t>
            </w:r>
          </w:p>
          <w:bookmarkEnd w:id="2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101021, Карагандинская область, Осакаровский район, село Сарыозен, улица Центральная,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19.</w:t>
            </w:r>
          </w:p>
          <w:bookmarkEnd w:id="2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101013, Карагандинская область, Осакаровский район, село Николаевка, улица Центральная, 28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Николаевка, село Топан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20.</w:t>
            </w:r>
          </w:p>
          <w:bookmarkEnd w:id="2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Карагандинская область, Осакаровский район, село Комсомольское, улица Школьная,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Комсомольское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21.</w:t>
            </w:r>
          </w:p>
          <w:bookmarkEnd w:id="2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101022, Карагандинская область, Осакаровский район, село Сункар, улица Олимпийская, 6</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Сункар, село Коянды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22.</w:t>
            </w:r>
          </w:p>
          <w:bookmarkEnd w:id="2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101022, Карагандинская область, Осакаровский район, село Сельстрой, улица Школьная,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Сельстрой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23.</w:t>
            </w:r>
          </w:p>
          <w:bookmarkEnd w:id="2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101025, Карагандинская область, Осакаровский район, село Уызбай, улица Школьная,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Уызбай, село Куркопа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24.</w:t>
            </w:r>
          </w:p>
          <w:bookmarkEnd w:id="3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101030, Карагандинская область, Осакаровский район, село Шункыркол, улица Центральная,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Шункыркол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25.</w:t>
            </w:r>
          </w:p>
          <w:bookmarkEnd w:id="3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101019, Карагандинская область, Осакаровский район, село Садовое, улица Целинная, 29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Садовое, село Чапаево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26.</w:t>
            </w:r>
          </w:p>
          <w:bookmarkEnd w:id="3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101012, Карагандинская область, Осакаровский район, поселок Молодежный, </w:t>
            </w:r>
            <w:r>
              <w:br/>
            </w:r>
            <w:r>
              <w:rPr>
                <w:rFonts w:ascii="Times New Roman"/>
                <w:b w:val="false"/>
                <w:i w:val="false"/>
                <w:color w:val="000000"/>
                <w:sz w:val="20"/>
              </w:rPr>
              <w:t>
улица Абая, 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районного культурно-досугового центра</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 6а, 7, 7а, 8, 8а, 9а, 10, 10а,11а, 12, 12а, 13, 14, 14а, 15а, 16, 16а, 17, 18, 18а, 19, 20а, 21а, 26а, 28, 30, 32;</w:t>
            </w:r>
            <w:r>
              <w:br/>
            </w:r>
            <w:r>
              <w:rPr>
                <w:rFonts w:ascii="Times New Roman"/>
                <w:b w:val="false"/>
                <w:i w:val="false"/>
                <w:color w:val="000000"/>
                <w:sz w:val="20"/>
              </w:rPr>
              <w:t>
улица Абая 1, 1а, 3, 8, 9, 10, 12, 16, 18, 20, 22, 24, 24а, 26, 26а, 28, 28а, 30, 30а, 32, 34, 36, 38, 42, 44;</w:t>
            </w:r>
            <w:r>
              <w:br/>
            </w:r>
            <w:r>
              <w:rPr>
                <w:rFonts w:ascii="Times New Roman"/>
                <w:b w:val="false"/>
                <w:i w:val="false"/>
                <w:color w:val="000000"/>
                <w:sz w:val="20"/>
              </w:rPr>
              <w:t>
улица Аспандиярова 1, 2, 3, 4, 5а, 6, 7а, 13, 14, 15, 16, 21, 22, 23, 24, 24а, 25, 26, 26а, 27, 28, 28а, 29, 30, 33, 35, 36, 36а, 37, 38, 39, 41, 43, 43а;</w:t>
            </w:r>
            <w:r>
              <w:br/>
            </w:r>
            <w:r>
              <w:rPr>
                <w:rFonts w:ascii="Times New Roman"/>
                <w:b w:val="false"/>
                <w:i w:val="false"/>
                <w:color w:val="000000"/>
                <w:sz w:val="20"/>
              </w:rPr>
              <w:t>
улица Новая 1, 2, 3, 3а, 4, 6, 8, 9, 10, 11;</w:t>
            </w:r>
            <w:r>
              <w:br/>
            </w:r>
            <w:r>
              <w:rPr>
                <w:rFonts w:ascii="Times New Roman"/>
                <w:b w:val="false"/>
                <w:i w:val="false"/>
                <w:color w:val="000000"/>
                <w:sz w:val="20"/>
              </w:rPr>
              <w:t xml:space="preserve">
проезд Строителей 1а, 3а, 5а, 7а, 9а, 11а, 15а, 17а, 18, 19, 19а, 21, 22, 23, 25; </w:t>
            </w:r>
            <w:r>
              <w:br/>
            </w:r>
            <w:r>
              <w:rPr>
                <w:rFonts w:ascii="Times New Roman"/>
                <w:b w:val="false"/>
                <w:i w:val="false"/>
                <w:color w:val="000000"/>
                <w:sz w:val="20"/>
              </w:rPr>
              <w:t>
улица Валиханова 1, 2, 3, 4, 5, 6, 7, 8, 9, 10, 11, 12, 13, 14, 15, 16, 17, 19, 20, 22, 23, 25, 26, 27, 28, 29, 30, 31;</w:t>
            </w:r>
            <w:r>
              <w:br/>
            </w:r>
            <w:r>
              <w:rPr>
                <w:rFonts w:ascii="Times New Roman"/>
                <w:b w:val="false"/>
                <w:i w:val="false"/>
                <w:color w:val="000000"/>
                <w:sz w:val="20"/>
              </w:rPr>
              <w:t>
улица Комарова 6, 8, 9, 9а, 10, 12, 14, 16;</w:t>
            </w:r>
            <w:r>
              <w:br/>
            </w:r>
            <w:r>
              <w:rPr>
                <w:rFonts w:ascii="Times New Roman"/>
                <w:b w:val="false"/>
                <w:i w:val="false"/>
                <w:color w:val="000000"/>
                <w:sz w:val="20"/>
              </w:rPr>
              <w:t>
улица Космонавтов 1, 4, 5, 7, 9, 11, 12;</w:t>
            </w:r>
            <w:r>
              <w:br/>
            </w:r>
            <w:r>
              <w:rPr>
                <w:rFonts w:ascii="Times New Roman"/>
                <w:b w:val="false"/>
                <w:i w:val="false"/>
                <w:color w:val="000000"/>
                <w:sz w:val="20"/>
              </w:rPr>
              <w:t>
улица Дорожников 4, 6, 7а, 8а, 9а, 10, 10а, 12, 14, 16, 18, 22, 24;</w:t>
            </w:r>
            <w:r>
              <w:br/>
            </w:r>
            <w:r>
              <w:rPr>
                <w:rFonts w:ascii="Times New Roman"/>
                <w:b w:val="false"/>
                <w:i w:val="false"/>
                <w:color w:val="000000"/>
                <w:sz w:val="20"/>
              </w:rPr>
              <w:t xml:space="preserve">
улица Дальняя 2, 4, 5, 18, 20; </w:t>
            </w:r>
            <w:r>
              <w:br/>
            </w:r>
            <w:r>
              <w:rPr>
                <w:rFonts w:ascii="Times New Roman"/>
                <w:b w:val="false"/>
                <w:i w:val="false"/>
                <w:color w:val="000000"/>
                <w:sz w:val="20"/>
              </w:rPr>
              <w:t>
улица Н. Абдирова 5, 6, 7, 8, 9, 10, 11, 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27.</w:t>
            </w:r>
          </w:p>
          <w:bookmarkEnd w:id="3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101012, Карагандинская область, Осакаровский район, поселок Молодежный, улица Комарова,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квартал 1, 2, 3, 4, 5, 6, 7, 8, 9, 10, 11, 12;</w:t>
            </w:r>
            <w:r>
              <w:br/>
            </w:r>
            <w:r>
              <w:rPr>
                <w:rFonts w:ascii="Times New Roman"/>
                <w:b w:val="false"/>
                <w:i w:val="false"/>
                <w:color w:val="000000"/>
                <w:sz w:val="20"/>
              </w:rPr>
              <w:t>
общежитие № 4 угольного разреза "Молодежный";</w:t>
            </w:r>
            <w:r>
              <w:br/>
            </w:r>
            <w:r>
              <w:rPr>
                <w:rFonts w:ascii="Times New Roman"/>
                <w:b w:val="false"/>
                <w:i w:val="false"/>
                <w:color w:val="000000"/>
                <w:sz w:val="20"/>
              </w:rPr>
              <w:t xml:space="preserve">
улица Пушкина 1, 2, 3, 4, 5, 6, 7, 8, 9, 10, 11, 13, 14, 15, 16, 17, 18, 19, 20, 21, 22, 23, 24, 25, 26, 27, 29, 30, 32, 33, 34, 35, 36, 38, 40, 42, 44, 48, 50, 52, 54; </w:t>
            </w:r>
            <w:r>
              <w:br/>
            </w:r>
            <w:r>
              <w:rPr>
                <w:rFonts w:ascii="Times New Roman"/>
                <w:b w:val="false"/>
                <w:i w:val="false"/>
                <w:color w:val="000000"/>
                <w:sz w:val="20"/>
              </w:rPr>
              <w:t xml:space="preserve">
улица Мира 17, 18, 19, 20, 22, 24, 25а, 26, 27, 27а, 28, 29, 29а, 31, 31а, 33, 35, 35а, 37, 37а, 39, 41, 43, 47, 48, 50, 52, 54, 56, 63, 65; </w:t>
            </w:r>
            <w:r>
              <w:br/>
            </w:r>
            <w:r>
              <w:rPr>
                <w:rFonts w:ascii="Times New Roman"/>
                <w:b w:val="false"/>
                <w:i w:val="false"/>
                <w:color w:val="000000"/>
                <w:sz w:val="20"/>
              </w:rPr>
              <w:t>
улица Степная 6, 8;</w:t>
            </w:r>
            <w:r>
              <w:br/>
            </w:r>
            <w:r>
              <w:rPr>
                <w:rFonts w:ascii="Times New Roman"/>
                <w:b w:val="false"/>
                <w:i w:val="false"/>
                <w:color w:val="000000"/>
                <w:sz w:val="20"/>
              </w:rPr>
              <w:t>
улица Рабочая 3, 13, 15, 17.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28.</w:t>
            </w:r>
          </w:p>
          <w:bookmarkEnd w:id="3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101020, Карагандинская область, Осакаровский район, село Русская Ивановка, улица </w:t>
            </w:r>
            <w:r>
              <w:br/>
            </w:r>
            <w:r>
              <w:rPr>
                <w:rFonts w:ascii="Times New Roman"/>
                <w:b w:val="false"/>
                <w:i w:val="false"/>
                <w:color w:val="000000"/>
                <w:sz w:val="20"/>
              </w:rPr>
              <w:t>
Центральная, 30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Русская Ивановка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29.</w:t>
            </w:r>
          </w:p>
          <w:bookmarkEnd w:id="3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101020, Карагандинская область, Осакаровский район, село Сарыозек, улица Центральная, 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Сарыозек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30.</w:t>
            </w:r>
          </w:p>
          <w:bookmarkEnd w:id="3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101029, Карагандинская область, Осакаровский район, станция Шокай, улица Школьная, 54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Шокай, село Шокай</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31.</w:t>
            </w:r>
          </w:p>
          <w:bookmarkEnd w:id="3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Карагандинская область, Осакаровский район, село Аманконыр, улица Бейбитшилик, 23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Аманконыр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32.</w:t>
            </w:r>
          </w:p>
          <w:bookmarkEnd w:id="3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101004, Карагандинская область, Осакаровский район, село Жуантобе, улица №4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Жуантобе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33.</w:t>
            </w:r>
          </w:p>
          <w:bookmarkEnd w:id="3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Карагандинская область, Осакаровский район, село Баскорык, улица №3</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Баскорык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34.</w:t>
            </w:r>
          </w:p>
          <w:bookmarkEnd w:id="4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101004, Карагандинская область, Осакаровский район, село Кызылтасское, улица №2</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Кызылтасское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35.</w:t>
            </w:r>
          </w:p>
          <w:bookmarkEnd w:id="4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101011, Карагандинская область, Осакаровский район, село Мирное, улица Мира, 14</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Мирное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36.</w:t>
            </w:r>
          </w:p>
          <w:bookmarkEnd w:id="4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101005, Карагандинская область, Осакаровский район, село Звездное, улица Ленина, 11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Звездное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37.</w:t>
            </w:r>
          </w:p>
          <w:bookmarkEnd w:id="4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101006, Карагандинская область, Осакаровский район, село Иртышское, улица Казахстанская, 17а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Иртышское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38.</w:t>
            </w:r>
          </w:p>
          <w:bookmarkEnd w:id="44"/>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101001, Карагандинская область, Осакаровский район, село Акбулак, улица Гагарина, 8</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Акбулак, село Майбулак, село Роднички</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39.</w:t>
            </w:r>
          </w:p>
          <w:bookmarkEnd w:id="45"/>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101018, Карагандинская область, Осакаровский район, село Родниковское, улица Комсомольская, 3а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Родниковское, село Карасу, село Торткудук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40.</w:t>
            </w:r>
          </w:p>
          <w:bookmarkEnd w:id="46"/>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101023, Карагандинская область, Осакаровский район, село Тельманское, улица Школьная, 10</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Тельманское, село Ахметаул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41.</w:t>
            </w:r>
          </w:p>
          <w:bookmarkEnd w:id="47"/>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101023, Карагандинская область, Осакаровский район, село Кутумсук, улица Школьная, 1</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бывшей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Кутумсук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42.</w:t>
            </w:r>
          </w:p>
          <w:bookmarkEnd w:id="48"/>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101024, Карагандинская область, Осакаровский район, село Трудовое, улица Юбилейная, 9</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Трудовое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43.</w:t>
            </w:r>
          </w:p>
          <w:bookmarkEnd w:id="49"/>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101002, Карагандинская область, Осакаровский район, село Степное, улица Центральная</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школы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Степное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44.</w:t>
            </w:r>
          </w:p>
          <w:bookmarkEnd w:id="50"/>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101028, Карагандинская область, Осакаровский район, село Шидерты, улица Мира, 37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Шидерты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45.</w:t>
            </w:r>
          </w:p>
          <w:bookmarkEnd w:id="51"/>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100417, Карагандинская область, Осакаровский район, село Сенокосное, улица Центральная, 7</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Здание сельского дома культуры</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Сенокосное, село Откормочное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46.</w:t>
            </w:r>
          </w:p>
          <w:bookmarkEnd w:id="52"/>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101012, Карагандинская область, Осакаровский район, поселок Молодежный, улица Ленина, 17а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школы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Гидростроителей 1, 1а, 2, 2а, 3, 3а, 4, 5, 6, 7, 7а, 8, 9, 10, 11, 12, 13, 14;</w:t>
            </w:r>
            <w:r>
              <w:br/>
            </w:r>
            <w:r>
              <w:rPr>
                <w:rFonts w:ascii="Times New Roman"/>
                <w:b w:val="false"/>
                <w:i w:val="false"/>
                <w:color w:val="000000"/>
                <w:sz w:val="20"/>
              </w:rPr>
              <w:t xml:space="preserve">
улица Графтио 3, 4, 5, 6, 6а, 7, 8, 8а, 9, 10, 11, 12, 13, 13а, 14, 15, 16, 17, 19, 20, 21, 22, 23, 25, 27; </w:t>
            </w:r>
            <w:r>
              <w:br/>
            </w:r>
            <w:r>
              <w:rPr>
                <w:rFonts w:ascii="Times New Roman"/>
                <w:b w:val="false"/>
                <w:i w:val="false"/>
                <w:color w:val="000000"/>
                <w:sz w:val="20"/>
              </w:rPr>
              <w:t xml:space="preserve">
улица Иртышская 6, 7, 8, 9, 9а, 10, 11, 11а, 12, 13, 13а, 14, 16, 17, 17а, 19, 19а, 21, 21а, 23а, 25, 25а, 31, 33, 35, 39, 41, 43; </w:t>
            </w:r>
            <w:r>
              <w:br/>
            </w:r>
            <w:r>
              <w:rPr>
                <w:rFonts w:ascii="Times New Roman"/>
                <w:b w:val="false"/>
                <w:i w:val="false"/>
                <w:color w:val="000000"/>
                <w:sz w:val="20"/>
              </w:rPr>
              <w:t>
улица Спортивная 1, 4, 6, 7, 8, 9, 10, 11, 12, 13, 14, 15, 16, 17, 18, 19, 20, 21, 23;</w:t>
            </w:r>
            <w:r>
              <w:br/>
            </w:r>
            <w:r>
              <w:rPr>
                <w:rFonts w:ascii="Times New Roman"/>
                <w:b w:val="false"/>
                <w:i w:val="false"/>
                <w:color w:val="000000"/>
                <w:sz w:val="20"/>
              </w:rPr>
              <w:t>
улица Транспортная 3, 7, 9, 11, 15;</w:t>
            </w:r>
            <w:r>
              <w:br/>
            </w:r>
            <w:r>
              <w:rPr>
                <w:rFonts w:ascii="Times New Roman"/>
                <w:b w:val="false"/>
                <w:i w:val="false"/>
                <w:color w:val="000000"/>
                <w:sz w:val="20"/>
              </w:rPr>
              <w:t>
квартал Восток 1, 2, 3, 4, 5, 6, 7, 8, 9, 14, 15, 16, 17, 18, 20, 20а, 21, 22, 23, 24;</w:t>
            </w:r>
            <w:r>
              <w:br/>
            </w:r>
            <w:r>
              <w:rPr>
                <w:rFonts w:ascii="Times New Roman"/>
                <w:b w:val="false"/>
                <w:i w:val="false"/>
                <w:color w:val="000000"/>
                <w:sz w:val="20"/>
              </w:rPr>
              <w:t>
улица Мира 1, 3, 4, 5, 6, 7, 8, 9, 10, 12, 14, 16;</w:t>
            </w:r>
            <w:r>
              <w:br/>
            </w:r>
            <w:r>
              <w:rPr>
                <w:rFonts w:ascii="Times New Roman"/>
                <w:b w:val="false"/>
                <w:i w:val="false"/>
                <w:color w:val="000000"/>
                <w:sz w:val="20"/>
              </w:rPr>
              <w:t>
проезд Шахтеров 1, 1а, 2, 3, 4, 4а, 5, 6, 7, 7а, 8, 8а, 9, 10, 10а, 11, 11а, 12, 13.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47.</w:t>
            </w:r>
          </w:p>
          <w:bookmarkEnd w:id="53"/>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Осакаровский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 Карагандинская область, Осакаровский район, поселок Осакаровка, улица Целинная, 4а</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Здание школы </w:t>
            </w:r>
          </w:p>
        </w:tc>
        <w:tc>
          <w:tcPr>
            <w:tcW w:w="10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 1, 2, 3, 4, 5, 6, 7, 9, 10, 12, 15, 16, 17, 18, 19, 20, 21, 22, 23, 23а, 24, 27, 29, 31, 32, 33, 34, 35, 36, 37, 39, 40, 41, 42, 44, 45, 46, 47, 48, 51, 53, 54;</w:t>
            </w:r>
            <w:r>
              <w:br/>
            </w:r>
            <w:r>
              <w:rPr>
                <w:rFonts w:ascii="Times New Roman"/>
                <w:b w:val="false"/>
                <w:i w:val="false"/>
                <w:color w:val="000000"/>
                <w:sz w:val="20"/>
              </w:rPr>
              <w:t>
улица Пацаева 1, 3, 5, 5а, 6, 7, 9, 9а, 11, 11а, 13, 13а, 15, 15а, 17, 21, 23, 25, 27, 29, 31;</w:t>
            </w:r>
            <w:r>
              <w:br/>
            </w:r>
            <w:r>
              <w:rPr>
                <w:rFonts w:ascii="Times New Roman"/>
                <w:b w:val="false"/>
                <w:i w:val="false"/>
                <w:color w:val="000000"/>
                <w:sz w:val="20"/>
              </w:rPr>
              <w:t>
улица Молодежная 3, 4, 4а, 6, 6а, 8, 8а, 9, 10, 10а, 11, 13, 15, 23, 24, 25, 26, 27, 28, 29, 30, 31, 32, 33, 34, 39, 41;</w:t>
            </w:r>
            <w:r>
              <w:br/>
            </w:r>
            <w:r>
              <w:rPr>
                <w:rFonts w:ascii="Times New Roman"/>
                <w:b w:val="false"/>
                <w:i w:val="false"/>
                <w:color w:val="000000"/>
                <w:sz w:val="20"/>
              </w:rPr>
              <w:t xml:space="preserve">
улица Осенняя 1, 3, 4, 5, 6, 7, 8; </w:t>
            </w:r>
            <w:r>
              <w:br/>
            </w:r>
            <w:r>
              <w:rPr>
                <w:rFonts w:ascii="Times New Roman"/>
                <w:b w:val="false"/>
                <w:i w:val="false"/>
                <w:color w:val="000000"/>
                <w:sz w:val="20"/>
              </w:rPr>
              <w:t>
улица Строительная 8, 9, 10, 11, 13, 15,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