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cbac" w14:textId="9e6c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Ахмет Нуринского района Карагандинской области от 6 декабря 2018 года № 3. Зарегистрировано Департаментом юстиции Карагандинской области 12 декабря 2018 года № 5061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9 августа 2018 года, аким села Ахмет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Ахмет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в улицу Шаңырақ.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