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fc7f" w14:textId="27ff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Пржевальское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Пржевальское Нуринского района Карагандинской области от 5 ноября 2018 года № 1. Зарегистрировано Департаментом юстиции Карагандинской области 6 ноября 2018 года № 4996. Утратило силу решением акима села Мұзбел Нуринского района Карагандинской области от 25 февраля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Мұзбел Нуринского района Карагандинской области от 25.02.2019 № 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Пржевальское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бешенство среди крупного рогатого скота, установить ограничительные мероприятия на территории села Пржевальское.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