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1f5f" w14:textId="b181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Карима Мынбаева Нуринского района Карагандинской области от 6 апреля 2018 года № 1. Зарегистрировано Департаментом юстиции Карагандинской области 25 апреля 2018 года № 4725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села Карима Мынбаева Нуринского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Карима Мынбаева Нуринского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в улицу Бейбітшілік;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Дорожная в улицу Тәуелсіздік;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Набережная в улицу Желтоқсан.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