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daf6" w14:textId="a8ad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19 сессии Нуринского районного маслихата от 21 декабря 2017 года № 196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12 октября 2018 года № 289. Зарегистрировано Департаментом юстиции Карагандинской области 22 октября 2018 года № 4980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19 сессии Нуринского районного маслихата от 21 декабря 2017 года №196 "О районном бюджете на 2018 - 2020 годы" (зарегистрировано в Реестре государственной регистрации нормативных правовых актов № 4565, опубликовано в газете "Нұра" от 20 января 2018 года №3 (5551), в Эталонном контрольном банке нормативных правовых актов Республики Казахстан в электронном виде 24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2018 - 2020 годы согласно приложениям 1, 2,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 172578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- 963170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- 5 342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- 5 192 566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- 6 229 820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- 41 670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- 64 935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- 23 265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98 912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- 98 912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- 64 935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- 23 265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- 57 242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в сумме 11 030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№289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86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6 229 820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2 352 055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компесацию потерь вышестоящего бюджета в связи с изменением законодательства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-98 912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бюждета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№289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8"/>
        <w:gridCol w:w="3392"/>
      </w:tblGrid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тыс тенге) 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614773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549838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331011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 -сайтов в организациях образования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ремонт объектов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кабинетов интеллектуальных игр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доплаты учителям за замещение на период обучения основного сотрудника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образования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организации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110373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агентам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вакцинации, транспортировке и хранению ветеринарных препаратов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№289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2018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44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