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091" w14:textId="3b45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Нуринского районного маслихата от 26 декабря 2017 года № 209 "О бюджете поселка Нура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 сессии Нуринского районного маслихата Карагандинской области от 12 октября 2018 года № 290. Зарегистрировано Департаментом юстиции Карагандинской области 16 октября 2018 года № 4976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Нуринского районного маслихата от 26 декабря 2017 года № 209 "О бюджете поселка Нура на 2018 - 2020 годы" (зарегистрировано в Реестре государственной регистрации нормативных правовых актов № 4564,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23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Нура на 2018 - 2020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- 206 879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- 35 000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- 157 274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- 206 879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№290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8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Бюджнтные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511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290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 поселка Нура на 2018 - 2020 годы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689"/>
        <w:gridCol w:w="6015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290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бюджета поселка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