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9eb9" w14:textId="631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10 сентября 2018 года № 6. Зарегистрировано Департаментом юстиции Карагандинской области 12 сентября 2018 года № 4937. Утратило силу решением акима Нуринского района Карагандинской области от 13 апреля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Нуринского района Карагандинской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21 августа 2018 года № 4, аким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в селе Тассуат Нуринского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Нуринского района Турарова М.Д.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