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9639" w14:textId="c479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12 января 2018 года № 03/14. Зарегистрировано Департаментом юстиции Карагандинской области 1 февраля 2018 года № 4597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организаций независимо от организационно – правовой формы и формы собственности в процентном выражении от списочной численности работников установить квоту рабочих мест для инвалидов в размере от 2 процентов до 4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22 декабря 2016 года № 37/01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4083, опубликовано в районной газете "Нұра" от 14 января 2017 года № 2 (5499), в Эталонном контрольном банке нормативных правовых актов Республики Казахстан в электронном виде от 23 января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03/14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3453"/>
        <w:gridCol w:w="2209"/>
        <w:gridCol w:w="3958"/>
        <w:gridCol w:w="1632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районная больница Нуринского района"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