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faa4" w14:textId="558f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Жананегиз Мартбек Мамыраевского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4 сентября 2018 года № 1. Зарегистрировано Департаментом юстиции Карагандинской области 7 сентября 2018 года № 4932. Утратило силу решением акима Мартбек Мамыраевского сельского округа Каркаралинского района Карагандинской области от 19 декабря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Мартбек Мамыраевского сельского округа Каркаралинского района Карагандинской области от 19.12.2018 № 4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(зарегистрировано в Реестре государственной регистрации нормативных правовых актов за № 10414), аким Мартбек Мамыраевского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рогатого скота установить ограничительные мероприятия в населенном пункте Жананегиз Мартбек Мамыраевского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Жантурин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сентября 2018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