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bec9" w14:textId="c8bb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 Тельмана, Гагарина села Коктас и населенном пункте "Жана жол" Каршигалинского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Каршигалинского сельского округа Каркаралинского района Карагандинской области от 10 июля 2018 года № 01. Зарегистрировано Департаментом юстиции Карагандинской области 12 июля 2018 года № 4874. Утратило силу решением акима Каршигалинского сельского округа Каркаралинского района Карагандинской области от 13 февраля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Каршигалинского сельского округа Каркаралинского района Карагандинской области от 13.02.2019 № 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 Каршигалинского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на территории улиц Тельмана, Гагарина села Коктас и населенном пункте "Жана жол" Каршигалинского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Каршигалинского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июля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