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af7d" w14:textId="75fa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Балкантау села Егиндыбулак Егиндыбулакского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Егиндибулакского сельского округа Каркаралинского района Карагандинской области от 5 сентября 2018 года № 03. Зарегистрировано Департаментом юстиции Карагандинской области 10 сентября 2018 года № 4936. Утратило силу решением акима Егиндыбулакского сельского округа Каркаралинского района Карагандинской области от 11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Егиндыбулакского сельского округа Каркаралинского района Карагандинской области от 11.01.2019 № 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провавых актов за № 10414), аким Егиндыбулакского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улицы Балкантау села Егиндыбулак Егиндыбулакского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Егиндыбулакского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сентября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