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b182" w14:textId="12ab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XXII сессии Каркаралинского районного маслихата от 27 декабря 2017 года № VI-22/194 "О бюджетах города районного значения, поселка, сельских округов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13 декабря 2018 года № VI-36/304. Зарегистрировано Департаментом юстиции Карагандинской области 20 декабря 2018 года № 5082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XXII сессии Каркаралинского районного маслихата от 27 декабря 2017 года № VI-22/194 "О бюджетах города районного значения, поселка, сельских округов на 2018-2020 годы" (зарегистрировано в Реестре государственной регистрации нормативных правовых актов № 4544, опубликовано в Эталонном контрольном банке нормативных правовых актов Республики Казахстан в электронном виде 19 января 2018 года, в газете "Қарқаралы" от 27 января 2018 года № 9-10 (11634)),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Каркаралинск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261861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1858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229407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261861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Карагайлы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120315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7977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2944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109394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120315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Егиндыбулакского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82523 тысячи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3237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2345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76941 тысячи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82523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Киргизского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32720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3565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3959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25196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32720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VI-36/304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VI-22/194</w:t>
            </w:r>
          </w:p>
        </w:tc>
      </w:tr>
    </w:tbl>
    <w:bookmarkStart w:name="z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2018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4"/>
        <w:gridCol w:w="1464"/>
        <w:gridCol w:w="3900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VI-36/304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VI-22/194</w:t>
            </w:r>
          </w:p>
        </w:tc>
      </w:tr>
    </w:tbl>
    <w:bookmarkStart w:name="z9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2018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4"/>
        <w:gridCol w:w="1464"/>
        <w:gridCol w:w="3900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VI-36/304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VI-22/194</w:t>
            </w:r>
          </w:p>
        </w:tc>
      </w:tr>
    </w:tbl>
    <w:bookmarkStart w:name="z9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2018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4"/>
        <w:gridCol w:w="1464"/>
        <w:gridCol w:w="3900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VI-36/304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VI-22/194</w:t>
            </w:r>
          </w:p>
        </w:tc>
      </w:tr>
    </w:tbl>
    <w:bookmarkStart w:name="z9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2018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4"/>
        <w:gridCol w:w="1464"/>
        <w:gridCol w:w="3900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VI-36/304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VI-22/194</w:t>
            </w:r>
          </w:p>
        </w:tc>
      </w:tr>
    </w:tbl>
    <w:bookmarkStart w:name="z9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2018 год из районного бюджета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