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613d" w14:textId="31e6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14 ноября 2018 года № 03. Зарегистрировано Департаментом юстиции Карагандинской области 15 ноября 2018 года № 5005. Утратило силу решением акима Каркаралинского района Карагандинской области от 7 марта 2019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акима Каркаралинского района Карагандинской области от 07.03.2019 № 01 (вводится в действие со дня его первого офицального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и на основании протокола заседания районной комиссии по предупреждению и ликвидации чрезвычайных ситуаций от 15 октября 2018 года № 4, аким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в городе Каркаралинск Каркаралинского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назначить заместителя акима Каркаралинского района М.Т. Садуакасова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