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fb7" w14:textId="c4a8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 октября 2018 года № 328. Зарегистрировано Департаментом юстиции Карагандинской области 8 октября 2018 года № 4965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ринопневмонии и сальмонеллеза лошадей снять ограничительные мероприятия, установленные на территории села Ынталы Ынталинского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Каркаралинского района от 09 апреля 2018 года № 117 "Об установлении ограничительных мероприятий на территории села Ынталы Ынталинского сельского округа" (зарегистрировано в Реестре государственной регистрации нормативных правовых актов за № 4697, опубликовано в районной газете "Қарқаралы" от 28 апреля 2018 года № 33-34 (11658), в Эталонном контрольном банке нормативных правовых актов Республики Казахстан в электронном виде от 24 апреля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Каркаралинского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