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6363" w14:textId="798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а также тарифов на сбор, вывоз и захоронение твердых бытовых отходов по Каркаралинскому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 сессии Каркаралинского районного маслихата Карагандинской области от 29 июня 2018 года № VI-30/269. Зарегистрировано Департаментом юстиции Карагандинской области 11 июля 2018 года № 4862.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19-1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Каркаралинскому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Каркаралинскому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VI-30/269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Каркаралинскому району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22.10.2019 </w:t>
      </w:r>
      <w:r>
        <w:rPr>
          <w:rFonts w:ascii="Times New Roman"/>
          <w:b w:val="false"/>
          <w:i w:val="false"/>
          <w:color w:val="ff0000"/>
          <w:sz w:val="28"/>
        </w:rPr>
        <w:t>№ VI-47/398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4360"/>
        <w:gridCol w:w="2954"/>
        <w:gridCol w:w="3426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VI-30/269</w:t>
            </w:r>
            <w:r>
              <w:br/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Каркаралинскому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229"/>
        <w:gridCol w:w="2297"/>
        <w:gridCol w:w="3458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м3(с НДС) (тенге)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 и захоронение твердых бытовых отходов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1м3)</w:t>
            </w:r>
          </w:p>
          <w:bookmarkEnd w:id="7"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8"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</w:tbl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