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248" w14:textId="3a2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Каркаралинского районного маслихата Карагандинской области от 17 мая 2018 года № VI-28/246. Зарегистрировано Департаментом юстиции Карагандинской области 28 мая 2018 года № 4787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№ 4544, опубликовано в Эталонном контрольном банке нормативных правовых актов Республики Казахстан в электронном виде 19 января 2018 года, в газете "Қарқаралы" от 27 января 2018 года № 9-10 (11634)),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118469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126446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составе бюджетов города районного значения, поселка, сельских округов на 2018 год целевые трансферты из районного бюджета согласно приложению 14.";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28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VI-28/246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VI-28/246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1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 из районного бюджета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130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