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0b7c" w14:textId="7370b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Каркаралинского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XXV сессии Каркаралинского районного маслихата Карагандинской области от 29 марта 2018 года № VI-25/227. Зарегистрировано Департаментом юстиции Карагандинской области 13 апреля 2018 года № 4702. Утратило силу решением Каркаралинского районного маслихата Карагандинской области от 29 ноября 2023 года № VIII-13/103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Каркаралинского районного маслихата Карагандинской области от 29.11.2023 </w:t>
      </w:r>
      <w:r>
        <w:rPr>
          <w:rFonts w:ascii="Times New Roman"/>
          <w:b w:val="false"/>
          <w:i w:val="false"/>
          <w:color w:val="ff0000"/>
          <w:sz w:val="28"/>
        </w:rPr>
        <w:t>№ VIII-13/103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ноября 2015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Каркаралинского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ХII сессии Каркаралинского районного маслихата от 18 марта 2017 года № VI-12/105 "Об утверждении Методики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(зарегистрировано в Реестре государственной регистрации нормативных правовых актов за № 4236, опубликовано в газете "Қарқаралы" от 13 мая 2017 года № 39 - 40 (11560), в Эталонном контрольном банке нормативных правовых актов Республики Казахстан в электронном виде 11 мая 2017 года).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Дюсембаев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Утвержденa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2018 года № VI-25/227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Каркаралинского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порядок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- лицо, по отношению которому оцениваемый служащий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- лицо, по отношению которому непосредственный руководитель оцениваемого служащего находится в прямом подчинении;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со стратегическим планом государственного органа, меморандумом политического служащего/соглашением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компетенции – совокупность знаний, умений и навыков, необходимых для эффективного выполнения профессиональной деятельности на конкретной государственной должности;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поведенческие индикаторы – поведенческие характеристики и уровень проявления компетенции у служащего корпуса "Б".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(далее - оценка) проводится для определения эффективности и качества их работы.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не проводится в случаях, если срок его пребывания на конкретной должности, в том числе после выхода из социального отпуска или после завершения обучения составляет менее трех месяцев, а также в период испытательного срока.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период проведения оценки в трудовых отпусках, отпуске без сохранения заработной платы, периоде временной нетрудоспособности, командировке или на стажировке либо направленные на переподготовку, повышение квалификации, проходят оценку в течение 5 рабочих дней после выхода на работу.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руководитель отдела аппарата районного маслихата, которому возложены функций управления персоналом.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проводится по двум отдельным направлениям: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оценки достижения КЦИ;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оценки компетенций служащих корпуса "Б".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выполнения КЦИ являются основанием для принятия решений по выплате бонусов, поощрению, ротации, понижению в государственной должности либо увольнению.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 компетенций являются основанием для принятия решений по развитию у служащего корпуса "Б" необходимых компетенций. При этом, результаты оценки компетенций не влияют на выплату бонусов, поощрение, ротацию, понижение в государственной должности либо увольнение.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Документы, связанные с оценкой, хранятся у руководителя отдела аппарата районного маслихата, которому возложены функций управления персоналом.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формирования индивидуального плана работы, с соответствующими КЦИ, он вносится на рассмотрение вышестоящему руководителю для утверждения.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Вышестоящий руководитель возвращает индивидуальный план работы на доработку в случае несоответствия КЦИ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Повторное внесение индивидуального плана на рассмотрение вышестоящего руководителя осуществляется не позднее 2 рабочих дней после направления на доработку.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КЦИ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оцениваемого периода);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Количество КЦИ составляет 5.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Индивидуальный план хранится у руководителя отдела аппарата районного маслихата, которому возложены функций управления персоналом.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осуществления контроля достижения КЦИ, предусмотренных индивидуальным планом работы, непосредственным руководителем осуществляется ежеквартальный мониторинг достижения установленных КЦИ.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ежеквартального мониторинга непосредственным руководителем представляются письменные рекомендации оцениваемому служащему корпуса "Б" по достижению КЦИ и необходимым для этого дальнейшим мерам.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Методике, и подписывает его.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"превосходно".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"эффективно".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"удовлетворительно".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"неудовлетворительно".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После подписания вышестоящим руководителем оценочного листа руководитель отдела аппарата районного маслихата которому возложены функций управления персоналом не позднее 2 рабочих дней выносит его на рассмотрение Комиссии.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компетенций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Оценка компетенций осуществляется непосредственным руководителем, по итогам которой заполняется оценочный лист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При заполнении оценочного листа необходимо руководствоваться набором поведенческих индикаторов по каждой компетенции, предусмотренных для категорий государственных должностей корпуса "Б"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 Количество поведенческих индикаторов по одной компетенции составляет не более десяти.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Уровень развития компетенции служащего определяется количеством поведенческих индикаторов, которые проявляются в деятельности служащего в течение оцениваемого периода в следующем порядке: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проявлении в деятельности служащего 3/4 и более поведенческих индикаторов, предусмотренных определенной компетенцией, ставится оценка "соответствует ожиданиям".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несоответствии деятельности служащего менее 3/4 поведенческим индикаторам, предусмотренным для конкретной компетенции, ставится оценка "не соответствует ожиданиям" по данной конкретной компетенции.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После подписания непосредственным руководителем оценочного листа руководитель отдела аппарата районного маслихата которому возложены функций управления персоналом не позднее 2 рабочих дней выносит его на рассмотрение Комиссии.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результатов оценки Комиссией и обжалование результатов оценки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Руководитель отдела аппарата районного маслихата которому возложены функций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семь рабочих дней.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Заседание Комиссии считается правомочным, если на нем присутствовали не менее двух третей ее состава.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Решение Комиссии принимается открытым голосованием.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Секретарем Комиссии является руководитель отдела аппарата районного маслихата которому возложены функций управления персоналом. Секретарь Комиссии не принимает участие в голосовании.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Руководитель отдела аппарата районного маслихата которому возложены функций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Руководитель отдела аппарата районного маслихата которому возложены функций управления персоналом предоставляет на заседание Комиссии следующие документы: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Комиссия рассматривает результаты оценки и принимает одно из следующих решений: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Результаты оценки утверждаются уполномоченным лицом и фиксируются в соответствующем протоколе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 к настоящей Методике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аппарата районного маслихата которому возложены функций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руководителем отдела аппарата районного маслихата которому возложены функций управления персоналом и двумя другими служащими государственного органа.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Отказ служащего корпуса "Б" от ознакомления не является препятствием для внесения результатов оценки в его послужной список.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руководителем отдела аппарата районного маслихата которому возложены функций управления персоналом направляются результаты оценки служащему корпуса "Б" посредством интранет-портала государственных органов.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Служащий корпуса "Б" вправе обжаловать результаты оценки в судебном порядке.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00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96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меморандума политического служащего,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ожидаемое положительное изменение от достижения ключевого целевого индикатора.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   ________________________________</w:t>
      </w:r>
    </w:p>
    <w:bookmarkEnd w:id="99"/>
    <w:bookmarkStart w:name="z11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       дата ____________________________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      подпись ________________________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2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103"/>
    <w:bookmarkStart w:name="z12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</w:t>
      </w:r>
    </w:p>
    <w:bookmarkEnd w:id="104"/>
    <w:bookmarkStart w:name="z12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105"/>
    <w:bookmarkStart w:name="z12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0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 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2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оценки __________________________________________________</w:t>
      </w:r>
    </w:p>
    <w:bookmarkEnd w:id="109"/>
    <w:bookmarkStart w:name="z12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(неудовлетворительно, удовлетворительно, эффективно, превосходно)</w:t>
      </w:r>
    </w:p>
    <w:bookmarkEnd w:id="110"/>
    <w:bookmarkStart w:name="z13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11"/>
    <w:bookmarkStart w:name="z13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   ________________________________</w:t>
      </w:r>
    </w:p>
    <w:bookmarkEnd w:id="112"/>
    <w:bookmarkStart w:name="z13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13"/>
    <w:bookmarkStart w:name="z13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       дата ____________________________</w:t>
      </w:r>
    </w:p>
    <w:bookmarkEnd w:id="114"/>
    <w:bookmarkStart w:name="z13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      подпись ________________________</w:t>
      </w:r>
    </w:p>
    <w:bookmarkEnd w:id="1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7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компетенциям</w:t>
      </w:r>
    </w:p>
    <w:bookmarkEnd w:id="116"/>
    <w:bookmarkStart w:name="z13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_________________год</w:t>
      </w:r>
    </w:p>
    <w:bookmarkEnd w:id="117"/>
    <w:bookmarkStart w:name="z13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18"/>
    <w:bookmarkStart w:name="z14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</w:t>
      </w:r>
    </w:p>
    <w:bookmarkEnd w:id="119"/>
    <w:bookmarkStart w:name="z14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оцениваемого служащего:____________________________________________</w:t>
      </w:r>
    </w:p>
    <w:bookmarkEnd w:id="120"/>
    <w:bookmarkStart w:name="z14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оцениваемого служащего: _________________________________</w:t>
      </w:r>
    </w:p>
    <w:bookmarkEnd w:id="121"/>
    <w:bookmarkStart w:name="z14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оцениваемого служащего:</w:t>
      </w:r>
    </w:p>
    <w:bookmarkEnd w:id="122"/>
    <w:bookmarkStart w:name="z14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(соответствует ожиданиям/ не соответствует ожиданиям)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поведенческих индикаторов, которые не проявлялись у служащего (в случае оценки "не соответствует ожиданиям")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2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7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8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9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30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Ориентация на потребителя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1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потребителей услуг*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32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3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5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57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служащие корпуса "Б", в круг должностных обязанностей которых не входят вопросы оказания государственных услуг, не оцениваются по компетенциям "Ориентация на потребителя услуг" и "Информирование потребителей услуг".</w:t>
      </w:r>
    </w:p>
    <w:bookmarkEnd w:id="136"/>
    <w:bookmarkStart w:name="z15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                              Непосредственный руководитель</w:t>
      </w:r>
    </w:p>
    <w:bookmarkEnd w:id="137"/>
    <w:bookmarkStart w:name="z159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      ________________________________</w:t>
      </w:r>
    </w:p>
    <w:bookmarkEnd w:id="138"/>
    <w:bookmarkStart w:name="z160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                        (фамилия, инициалы)</w:t>
      </w:r>
    </w:p>
    <w:bookmarkEnd w:id="139"/>
    <w:bookmarkStart w:name="z161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       дата ____________________________</w:t>
      </w:r>
    </w:p>
    <w:bookmarkEnd w:id="140"/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      подпись ________________________</w:t>
      </w:r>
    </w:p>
    <w:bookmarkEnd w:id="1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5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  <w:bookmarkEnd w:id="143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Работает не оперативно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СОТРУДНИЧЕСТВО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При принятии решения не учитывает возможные риски и последствия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ОРИЕНТАЦИЯ НА ПОТРЕБИТЕЛЯ УСЛУГ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работу по оказанию качественных услуг и решает, возникающие вопросы;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условия для определения уровня удовлетворенности с целью обеспечения обратной связи;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качество оказания услуг, а также демонстрирует его на личном примере.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неспособность к организации работы по оказанию качественных услуг и решению возникающих вопросов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условия для определения уровня удовлетворенности с целью обеспечения обратной связи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низкое качество оказания услуг; проявляет безразличие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Оказывает услуги вежливо и доброжелательно;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Анализирует уровень удовлетворенности качеством услуг и вносит предложения по их совершенствованию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качества оказания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грубое и пренебрежительное отношение к получателю услуг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проявляет интереса к проблемам и вопросам потребителя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инициативы по улучшению качества оказания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ИНФОРМИРОВАНИЕ ПОТРЕБИТЕЛЯ УСЛУГ</w:t>
            </w:r>
          </w:p>
          <w:bookmarkEnd w:id="156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Ориентирует подчиненных доступно информировать получателей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Доводит информацию до потребителя уважительно и доброжелательно;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Уважает мнение потребителей услуг.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работает с подчиненными по информированию получателей услугах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доводит информацию до потребителя или делает это пренебрежительно и неприязненно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Игнорирует мнение потребителей услуг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Использует эффективные способы информирования получателей услуг;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Доводит информацию до потребителя доступно в устной и письменной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своевременно принимать и передавать информацию об оказываемых услугах.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неэффективные способы информирования получателей услуг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доводит информацию до потребителя, как в устной, так и в письменной форме, либо делает это неясно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своевременно принимать и передавать информацию об оказываемых услугах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 (руководитель структурного подразделения)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Е-3;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 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Каркаралинского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22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7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7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8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83"/>
    <w:bookmarkStart w:name="z2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84"/>
    <w:bookmarkStart w:name="z24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5"/>
    <w:bookmarkStart w:name="z24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86"/>
    <w:bookmarkStart w:name="z24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7"/>
    <w:bookmarkStart w:name="z24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</w:t>
      </w:r>
    </w:p>
    <w:bookmarkEnd w:id="188"/>
    <w:bookmarkStart w:name="z24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